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Диагностикалық материал</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Ұстаздың деонтологиялық даярлығы оның кәсібіне лайықты санасының және осының негізінде біртіндеп тиісті сенімге ауысатын сана-сезімінің қалыптасуымен байланысты. Бұл оларға өз біліктіліктерін жетілдіруде және жұмыс сапасын арттыруда көп мүмкіндіктерге жол ашады, себебі сана-сезімнің реттеушілік ролі тұлғаның кәсіби талаптар мен өзін-өзі тану негізінде кәсіби саладағы өзінің әрекеттерін өз күшімен реттеуіне жағдай жасайды. Бұл жағдайда мұғалімнің кәсіби мінездемесінің диагностикасы жақсы көмекші болып табылады.</w:t>
      </w:r>
    </w:p>
    <w:p w:rsidR="006C727A" w:rsidRPr="006C727A" w:rsidRDefault="006C727A" w:rsidP="006C727A">
      <w:pPr>
        <w:spacing w:before="100" w:beforeAutospacing="1" w:after="100" w:afterAutospacing="1" w:line="240" w:lineRule="auto"/>
        <w:jc w:val="both"/>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    Мұғалімнің өзінің кәсіби мүмкіндіктерін дұрыс анықтай алуы</w:t>
      </w:r>
      <w:r w:rsidRPr="006C727A">
        <w:rPr>
          <w:rFonts w:ascii="Tahoma" w:eastAsia="Times New Roman" w:hAnsi="Tahoma" w:cs="Tahoma"/>
          <w:color w:val="333333"/>
          <w:sz w:val="18"/>
          <w:szCs w:val="18"/>
          <w:lang w:eastAsia="ru-RU"/>
        </w:rPr>
        <w:t> оның өзінің педагогикалық әрекеттерін дұрыс бағыттай білуіне жағдай жасайды. Бұл өз кезегінде мұғалімнің оқу-тәрбие ісіне қатысты туындайтын түрлі мәселелерді шешуінде жоғары жетістіктерге жетуіне әсерін тигізеді. Себебі мұғалім оқушылардың бойында білім жүйесін ғана қалыптастырып қоймайды, сонымен бірге олардың құндылық бейімділіктерін және тұлғаға тән қасиеттерін де қалыптастырады. Міне диагностиканың қажеттілігі осында.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1 Кәсіби дайындықты анықтауға арналған сауалнама</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(авторы Л.Н. Кабардова)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Сауалнаманы жеке адаммен де, топпен де жүргізуге болады.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Нұсқау: сұрақтарды мұқият оқыңыз. Оларды балмен бағалап, әрқайсына үш жауаптан беруіңіз қажет. Бланкіде сұрақтардың нөмірлері цифрлармен, ал үш жауаптың бағандары әріптермен белгіленген. Жауап жауап бланкісінің тиісті бағанына жазылады.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Алдымен сіз өзіңіздің сұрақта жазылғанды қаншалықты жақсы орындайтыныңызды бағалайсыз («а» бағаны):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әдетте жақсы орындаймын – 2 балл;</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орташа орындаймын – 1 балл;</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нашар орындаймын, мүлдем қолымнан келмейді, ешқашан орындап көргенім жоқ – 0 балл.</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Енді сіз бұны орындағанда өзіңіздің бойыңызда пайда болатын сезімдерді бағалайсыз  ( «б» бағаны):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жағымды (қызықты, жеңіл) – 2 балл;</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бейтарап (бәрібір) – 1 балл;</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жағымсыз (қызықты емес, қиын) – 0 балл.</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Үшінші жауап сұрақта сипатталған әрекеттің сіздің жұмысыңызда болғанын қалайтын, қаламайтыныңызды көрсетуіңіз қажет («в» бағаны):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иә – 2 балл;</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бәрібір– 1 балл;</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жоқ – 0 балл.</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Сұрақты оқығанда міндетті түрде «жиі», «жеңіл», «үнемі» т.с.с. сияқты сөздерге назар аударыңыз. Сіздің жауабыңыз осы сөздердің мағынасын ескере отырып берілуі қажет.</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 </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Сауалдаманың мәтіні </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1.Түрлі мәтіндерден үзінді көшірмелер, кесінділер жасап, оларды қандай да бір белгілеріне қарап топтастыру.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2.Физикадан лабораториялық жұмыстарда практикалық тапсырмалар орындау (сұлбаларды құрастыру, жинау, олардағы қателерді түзеу, құралдың жұмыс істеу қағидасын қарастыру т.б.).</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3.Өсімдіктің өсуі мен дамуына қажет барлық жұмыстарды өз күшімен шыдамдылықпен ұзақ уақыт бойы (бір жылдан аса) орындау (суару, тыңайту, қайта отырғызу т.б.).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4.Көпшілікке танымалы болатын, назар аударуға тұрарлық өлеңдер, әңгімелер, жазбалар, шығармалар жазу.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5.Айналадағыларға ренішті, ашуды, нашар көңіл күйді сездірмей, ұстамдылық таныту.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6.Мәтіндегі негізгі ойдың айтылатын жерлерін белгілеп, олардың негізінде қысқаша конспекті, жоспар, жаңа мәтін құрастыру.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7.Физикалық үдерістер мен заңдылықтарды үйреніп, физика бойынша есептер шығару.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8.Өсіп келе жатқан өсімдікті үнемі бақылап, бақылаудың нәтижелерін арнайы күнделікке жазу.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9.Өз қолыммен ағаштан, матадан, металдан, кептірілген өсімдіктен, жіптерден әдемі заттар жасау.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10.Біреуге шыдамдылықпен, ашуланбай қажет болса бірнеше рет сұрақтарына жауап беру.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11.Тіл мен әдебиет бойынша жазбаша жұмыстардың қателерін қиындықсыз табу.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12.Химиялық үдерістерді, химиялық элементтердің қасиеттерін оқып білу, химиялық есептерді шығару.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13.Көптеген өсімдіктердің түрлерінің өсу өзгешеліктері мен сыртқы ерекшеліктерін білу.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14.Аяқталған живописьтік, графикалық туындылар, мүсіндер жасау.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15.Көптеген адамдармен шаршамай жиі және көп араласу.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16.Шет тілі сабақтарында сұрақтарға жауап беру, сұрақтар қою, берілген тақырып бойынша мәтіндер мен құрастырылған әңгімелердің мазмұнын айту.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17.Қандай да бір механизмдерді жасау (велосипед, мотоцикл), электротехникалық аспаптарды  жөндеу (шаңсорғыш, үтік, шырақ).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18.Өзімнің бос уақытымды қандай да бір жануарларды бақылаумен және күтумен өткізу.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19.Басқаларға ұнайтындай музыка, өлеңдер жазу.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20.Басқа адамдарды мұқият, шыдаммен, сөздерін бөлмей тыңдау.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21.Шет тілі бойынша тапсырмаларды орындағанда мәтіндермен көп қиналмай жұмыс істеу.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22.Электрондық аппаратураларды іске қосу, жөндеу (қабылдағыш, магнитофон, телевизор, дискотекаға арналған аппаратура).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23.Үнемі, басқалардың еске салуынсыз жануарларды күтуге байланысты жұмыстарды атқару: тамақ беру, тазалау (жануарларды, олардың торларын), емдеу, үйрету.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24.Көпшілікке арнап рөлдерде ойнау, біреулерді бейнелеу, өлеңдер мен прозалық шығармаларды мәнерлеп оқу.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25.Жас балаларды қызықты істерге  тарту, ойнату, оларға түрлі әңгімелер айту.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26.Математика, химия бойынша логикалық байланыс құрып, түрлі заңдарды, формулалар мен теоремаларды пайдалана отырылып есептер шығару.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27.Құлыптарды, крандарды, жиһаздарды, ойыншықтарды жөндеу.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28.Жануарлардың түрлері мен тұқымдарын айыру, олардың ерекшеліктері мен дағдыларын білу.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29.Жазушының, драматургтің, суретшінің дарындылықпен жазған шығармасын да, сәтсіз жасалған дүниесін де анық танып, бұны жазбаша және ауызша негіздеп дәлелдей білу.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30.Адамдарды қандай да бір іске, шараға ұйымдастыру.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31.Математиканың формулаларын, заңдарын жақсы білуді және оларды есеп шығаруда дұрыс пайдалануды қажет ететін математикалық есептерді шығару.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32.Қозғалыс үйлесімділігі мен қолдың ептілігін қажет ететін әрекеттер орындау: станокта, электрлік тігін машинасында жұмыс істеу, ұсақ бөлшектерден жасалған бұйымдарды жинау.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33.Өсімдіктердің немесе жануарлардың сыртқы түрі мен мінез-құлықтарындағы аздаған өзгерістердің өзін бірден байқау.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34.Музыкалық аспаптарда ойнау, көпшіліктің алдында ән айту, би билеу.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35.Көптеген адамдармен байланысуды қажет ететін жұмыстарды орындау.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36.Мәліметтерді есепке алу, санау, осының негізінде түрлі заңдылықтарды, салдарларды табу.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37.Белгілі бір бұйымдарды жинауға арналған  қалыпты бөлшектерден жаңа, өзгеше бұйымдар ойлап табу.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38.Биологияны, анатомияны, ботаниканы, зоологияны арнайы түрде тереңдеп оқу: ғылыми әдебиеттерді оқу, дәрістер, ғылыми баяндамалар тыңдау.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39.Қағаз бетінде және түпнұсқада киімдердің, шаш қоюдың, әшекейлердің, үй-жайлардың интерьерлерінің жаңа, қызықты үлгілерін жасау.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40.Адамдарға ықпал ету: сендіру, жанжалдардың алдын алу, келіспеушіліктерді бітістіру, дауларды шешу.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41.Шартты-белгілік ақпаратпен жұмыс істеу: карталар, сұлбалар, сызбалар құрастыру.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42.Заттар мен пішіндердің орналасуын ойша елестетуді қажет ететін тапсырмаларды орындау.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43.Биологиялық үйірмелерде, биостанцияларда, зоологиялық үйірмелерде  ұзақ уақыт бойы зерттеу жұмыстарымен айналысу.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44.Қалыпты заттың, құбылыстың бойынан ерекшелікті, таң қаларлықты, әсемдікті басқалардан бұрын және жиі байқау.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45.Адамдардың қайғысын бөлісу (тіпті соншалықты жақын адам болмаса да), олардың басындағы түрлі мәселелеріне түсіністікпен қарап, оларға көмек қолын созу.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46.Қағаз жұмыстарын мұқият және қатесіз орындау: жазу, көшіру, тексеру, есептеу.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47.Есепті шығарудың ең оңтайлы жолын (қарапайым, қысқа) таңдау: технологиялық, логикалық, математикалық.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48.Жануарлармен немесе өсімдіктермен жұмыс істегенде қол еңбегін, ауа райының қолайсыздықтарын, былғанышты, жануарларға тән иістерді  қиналмай көтеру.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49.Жасалатын немесе орындалатын туындыны шыдамдылықпен, табандылықпен жетілдіру (шығармашылықтың кез-келген саласында).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50.Бірдеңені айту, хабарлау, өз ойын дауыстап жеткізу. </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Жауаптар парағы</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tbl>
      <w:tblPr>
        <w:tblW w:w="975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7"/>
        <w:gridCol w:w="349"/>
        <w:gridCol w:w="349"/>
        <w:gridCol w:w="530"/>
        <w:gridCol w:w="636"/>
        <w:gridCol w:w="363"/>
        <w:gridCol w:w="363"/>
        <w:gridCol w:w="545"/>
        <w:gridCol w:w="636"/>
        <w:gridCol w:w="363"/>
        <w:gridCol w:w="363"/>
        <w:gridCol w:w="545"/>
        <w:gridCol w:w="636"/>
        <w:gridCol w:w="363"/>
        <w:gridCol w:w="363"/>
        <w:gridCol w:w="545"/>
        <w:gridCol w:w="636"/>
        <w:gridCol w:w="363"/>
        <w:gridCol w:w="363"/>
        <w:gridCol w:w="802"/>
      </w:tblGrid>
      <w:tr w:rsidR="006C727A" w:rsidRPr="006C727A" w:rsidTr="006C727A">
        <w:trPr>
          <w:tblCellSpacing w:w="15" w:type="dxa"/>
        </w:trPr>
        <w:tc>
          <w:tcPr>
            <w:tcW w:w="9600" w:type="dxa"/>
            <w:gridSpan w:val="20"/>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Кәсіби сала</w:t>
            </w:r>
          </w:p>
        </w:tc>
      </w:tr>
      <w:tr w:rsidR="006C727A" w:rsidRPr="006C727A" w:rsidTr="006C727A">
        <w:trPr>
          <w:tblCellSpacing w:w="15" w:type="dxa"/>
        </w:trPr>
        <w:tc>
          <w:tcPr>
            <w:tcW w:w="1800" w:type="dxa"/>
            <w:gridSpan w:val="4"/>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А - Б</w:t>
            </w:r>
          </w:p>
        </w:tc>
        <w:tc>
          <w:tcPr>
            <w:tcW w:w="1860" w:type="dxa"/>
            <w:gridSpan w:val="4"/>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А-Т</w:t>
            </w:r>
          </w:p>
        </w:tc>
        <w:tc>
          <w:tcPr>
            <w:tcW w:w="1860" w:type="dxa"/>
            <w:gridSpan w:val="4"/>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А-Таб</w:t>
            </w:r>
          </w:p>
        </w:tc>
        <w:tc>
          <w:tcPr>
            <w:tcW w:w="1860" w:type="dxa"/>
            <w:gridSpan w:val="4"/>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А- Ш</w:t>
            </w:r>
          </w:p>
        </w:tc>
        <w:tc>
          <w:tcPr>
            <w:tcW w:w="1860" w:type="dxa"/>
            <w:gridSpan w:val="4"/>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А- А</w:t>
            </w:r>
          </w:p>
        </w:tc>
      </w:tr>
      <w:tr w:rsidR="006C727A" w:rsidRPr="006C727A" w:rsidTr="006C727A">
        <w:trPr>
          <w:tblCellSpacing w:w="15" w:type="dxa"/>
        </w:trPr>
        <w:tc>
          <w:tcPr>
            <w:tcW w:w="58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w:t>
            </w:r>
          </w:p>
        </w:tc>
        <w:tc>
          <w:tcPr>
            <w:tcW w:w="3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а</w:t>
            </w:r>
          </w:p>
        </w:tc>
        <w:tc>
          <w:tcPr>
            <w:tcW w:w="3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б</w:t>
            </w:r>
          </w:p>
        </w:tc>
        <w:tc>
          <w:tcPr>
            <w:tcW w:w="3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в</w:t>
            </w:r>
          </w:p>
        </w:tc>
        <w:tc>
          <w:tcPr>
            <w:tcW w:w="6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а</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б</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в</w:t>
            </w:r>
          </w:p>
        </w:tc>
        <w:tc>
          <w:tcPr>
            <w:tcW w:w="6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а</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б</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в</w:t>
            </w:r>
          </w:p>
        </w:tc>
        <w:tc>
          <w:tcPr>
            <w:tcW w:w="6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а</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б</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в</w:t>
            </w:r>
          </w:p>
        </w:tc>
        <w:tc>
          <w:tcPr>
            <w:tcW w:w="6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а</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б</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в</w:t>
            </w:r>
          </w:p>
        </w:tc>
      </w:tr>
      <w:tr w:rsidR="006C727A" w:rsidRPr="006C727A" w:rsidTr="006C727A">
        <w:trPr>
          <w:tblCellSpacing w:w="15" w:type="dxa"/>
        </w:trPr>
        <w:tc>
          <w:tcPr>
            <w:tcW w:w="58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tc>
        <w:tc>
          <w:tcPr>
            <w:tcW w:w="3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6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6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6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6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5</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58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6</w:t>
            </w:r>
          </w:p>
        </w:tc>
        <w:tc>
          <w:tcPr>
            <w:tcW w:w="3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6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7</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6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8</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6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9</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6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10</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58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11</w:t>
            </w:r>
          </w:p>
        </w:tc>
        <w:tc>
          <w:tcPr>
            <w:tcW w:w="3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6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12</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6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13</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6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14</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6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15</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58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16</w:t>
            </w:r>
          </w:p>
        </w:tc>
        <w:tc>
          <w:tcPr>
            <w:tcW w:w="3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6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17</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6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18</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6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19</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6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20</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58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21</w:t>
            </w:r>
          </w:p>
        </w:tc>
        <w:tc>
          <w:tcPr>
            <w:tcW w:w="3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6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22</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6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23</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6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24</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6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25</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58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26</w:t>
            </w:r>
          </w:p>
        </w:tc>
        <w:tc>
          <w:tcPr>
            <w:tcW w:w="3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6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27</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6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28</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6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29</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6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30</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58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31</w:t>
            </w:r>
          </w:p>
        </w:tc>
        <w:tc>
          <w:tcPr>
            <w:tcW w:w="3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6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32</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6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33</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6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34</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6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35</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58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36</w:t>
            </w:r>
          </w:p>
        </w:tc>
        <w:tc>
          <w:tcPr>
            <w:tcW w:w="3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6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37</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6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38</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6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39</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6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40</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58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41</w:t>
            </w:r>
          </w:p>
        </w:tc>
        <w:tc>
          <w:tcPr>
            <w:tcW w:w="3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6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42</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6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43</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6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44</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6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45</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58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46</w:t>
            </w:r>
          </w:p>
        </w:tc>
        <w:tc>
          <w:tcPr>
            <w:tcW w:w="3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6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47</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6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48</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6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49</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6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50</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bl>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А-Б – адам – белгі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А-Т – адам – техника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А-Таб – адам – табиғат</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А-Х – адам – шығармашылық бейне</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А-А – адам - адам</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Нәтижелерді өңдеу.</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Жауаптар парағындағы әрбір қатар қандай да бір кәсіби салаға келеді. Әріптермен  белгіленген қатар әрбір сұрақтың үш жауабын бейнелейді: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а – өзінің икемділіктерінің бағасы;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 б – өзінің эмоционалдық қатынасының бағасы;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в – өзінің кәсіби талап-тілектерінің бағасы.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Нәтижелерді өңдеуге кіріскенде, алдымен жауаптардың бланкісін мұқият қарап, жауаптарда «икемділік» деген бағанда «0» деген баға қойылған сұрақтардың нөмірлерін  белгілеу қажет. Бұл сұрақтарды өңдеуден толық алып тастау керек. Мысал ретінде бағалардың «0-12-11» сәйкестігін алуға болады. Бұл жағдайда екінші және үшінші бағалар да тиісті шкала бойынша балдарды санағанда алынып тасталады (эмоционалдық қатынас және кәсіби жағдай). Олар әрбір салаға сапалық талдау жасағанда ғана есепке алынады.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Бұдан әрі әрбір кәсіби саладағы балдардың саны «икемділік», қатынас», «кәсіби жағдай» шкалалары бойынша саналады. Әрбір кәсіби саладағы да, әрбір сұрақ бойынша да (қызмет түрлері бойынша) осы шкалалардағы бағалардың сәйкестігіне мән беріледі.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Таңдалатын кәсіби салала (немесе бірнеше сала) түрлі кәсіби салалардағы «кәсіби таңдау» шкаласы бойынша  жиналған балдардың сандарын салыстыру негізінде анықталады.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Жиналған балдардың саны ең көп болған кәсіби салаларға назар аударылады. Осыдан кейін әрбір салада үш шкала бойынша жиналған балдар өзара салыстырылады. Үшінші және төртінші шкалалар бойынша жиналған бағалар саны сынақтан өтушінің шын мәніндегі икемділігін көрсететін бірінші шкала бойынша жиналған бағалар санымен сәйкес  келгені қолданады. Мысалы, бағалардың «10-12-11» сияқты сәйкестігі «3-8-12» сияқты сәйкестікке қарағанда дұрысырақ. Себебі бірінші жағдайда сынақтан өтушінің таңдауы оның бойындағы икемділіктермен негізделген болады.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Бұдан әрі жауаптары балл түрінде «2-2-2», сондай-ақ «2-2-1», «1-2-2» болып бағаланған жекелеген сұрақтар талданады. Бұл біріншіден, кәсіби саланы нақты мамандыққа дейін жеткізу үшін қажет.  Мысалы, «адам – белгі» саласындағы жұмыс әріптермен, сөздермен, мәтіндермен жүзеге асырылуы мүмкін (филолог, тарихшы, редактор т.б.); шет тіліндегі белгілермен, мәтіндермен байланыстылары (техникалық аудармашы, аудармашы-гид); математикалық  белгілермен байланысты (бағдарламашы, математик, экономист т.б.). Екіншіден, бұл бір саланың шегінен түрлі салалардың арасындағы аралық жағдайдағы кәсіптерге шығуға мүмкіндік береді, мысалы, математика мұғалімі («адам – адам» және «адам – белгі» салалары), модельер («адам – шығармашылық бейне» және «адам– техника» салалары).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Сынақтан өтушінің жауаптарының нәтижесі бойынша оның қандай кәсіпке икемі бар екені анықталады.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2 Уәждемелік - қажеттілік ортадағы тұлғаның әлеуметтік-психологиялық тұғырнамасын  диагностикалау әдісі </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(авторы О.Ф.Потемкина)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Әдіс 80 сұрақтан тұрады: 40 сұрақ «альтруизм – өзімшілдік», «үдеріс – нәтиже» әлеуметтік –психологиялық тұғырнамаларының қаншалықты дәрежеде екенін анықтауға, 40 сұрақ «еркіндік - билік», «еңбек - ақша» әлеуметтік –психологиялық тұғырнамаларының  қаншалықты дәрежеде екенін анықтауға бағытталған. Сынақтан өтуші сұраққа жауап берерде, оларға берген жауабына сенімді болса «ия» деп, ал өзіне сенімсіз болса «жоқ» деп жауап беруі тиіс. Әрбір «ия» деп  берген жауабы үшін 1 балл беріледі, ал керісінше болған жағдайда - 0 балл болады.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Үдеріске бағытталған адамдар алдымен нәтижеге қол жеткізуді ойламайды, олар көбіне жұмысты тапсыруда кешігіп жүреді, олардың ойының үдеріске бағытталуы нәтиже алуға бөгет болады; олардың бойында іске деген қызығушылық басым болады, ал нәтижеге қол жеткізу үшін көп жұмыс істеу қажет, оны бұл адамдар соншалықты жаратпайды.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Нәтижеге бағытталған адамдар өзіне сенімді адамдар болып табылады. Олар өз әрекеттерінде қандайда болмасын бөгеттерге, сәтсіздіктерге, қарбаласқа қарамастан нәтижеге қол жеткізе алады.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Альтруистік құндылықтарға бағытталған адамдар, өздеріне пайдасы болмаса да, құрметке ие болуға тұрарлық әрекеттер жасайды. Альтруизм ересек адамда болатын аса құнды қоғамдық уәж.</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Бойында  өзімшілдік қасиеті  шектен тыс болатын адамдар сирек кездеседі. Ал «орынды  шамада»  болатын адам бойындағы өзімшілдік қасиеті адамға зиянын тигізбейді. Тіпті оның болмауы керісінше зиянды  деуге болады. Бұл әсіресе «зиялы кәсіптің» адамдары арасында жиі кездесетін құбылыс. Еңбекке бағытталған адамдар өздерінің барлық уақыттарын еңбектің бір түрімен айналысуға пайдаланады. Олар еңбек еткеннен ғана қанағат алады.  Ақшаға бағытталған адамдарда өздерінің дәулетін арттыру басты құндылық болып табылады.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Еркіндікке бағытталған адамдар үшін басты құндылық – еркіндік. Еркіндікке бағытталу еңбекке бағытталумен бірлесе жүреді, «еркіндік» пен «ақшаның» бірлесе болуы сирек кездеседі.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Билікке бағытталған адамдардың бойында басқа адамдарға, қоғамға ықпалын жүргізу басты құндылық болып табылады. Әдістерді пайдаланудың нәтижесі негізінде сынақтан өтушілердің бірнеше тобын анықтауға болады:</w:t>
      </w:r>
    </w:p>
    <w:p w:rsidR="006C727A" w:rsidRPr="006C727A" w:rsidRDefault="006C727A" w:rsidP="006C727A">
      <w:pPr>
        <w:numPr>
          <w:ilvl w:val="0"/>
          <w:numId w:val="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Бағыттары үйлесімді жоғары уәжді сынақтан өтушілер тобы. Олардың бойларында барлық</w:t>
      </w:r>
    </w:p>
    <w:p w:rsidR="006C727A" w:rsidRPr="006C727A" w:rsidRDefault="006C727A" w:rsidP="006C727A">
      <w:pPr>
        <w:numPr>
          <w:ilvl w:val="0"/>
          <w:numId w:val="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бағыттар анық және тең дәрежеде байқалады.</w:t>
      </w:r>
    </w:p>
    <w:p w:rsidR="006C727A" w:rsidRPr="006C727A" w:rsidRDefault="006C727A" w:rsidP="006C727A">
      <w:pPr>
        <w:numPr>
          <w:ilvl w:val="0"/>
          <w:numId w:val="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Бойларында бағыттардың барлығы тым әлсіз байқалатын, уәждері төмен болып табылатын сынақтан өтушілердің тобы.</w:t>
      </w:r>
    </w:p>
    <w:p w:rsidR="006C727A" w:rsidRPr="006C727A" w:rsidRDefault="006C727A" w:rsidP="006C727A">
      <w:pPr>
        <w:numPr>
          <w:ilvl w:val="0"/>
          <w:numId w:val="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Бойларында кейбір бағыттар күшті байқалса, кейбір бағыттар әлсіз байқалатын, тіпті болмайтын, бағыттарында үйлесімділігі жоқ сынақтан өтушілер тобы.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Тестке нұсқау: сұрақ сіздің мінез-құлықыңызды анық сипаттайтын болса «ия» деп жауап беріңіз, ал сіздің мінез-құлықыңыз сұрақта айтылғандармен сәйкес болмаса «жоқ» деп жауап беріңіз.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Тестілік материал</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1-нұсқа</w:t>
      </w:r>
      <w:r w:rsidRPr="006C727A">
        <w:rPr>
          <w:rFonts w:ascii="Tahoma" w:eastAsia="Times New Roman" w:hAnsi="Tahoma" w:cs="Tahoma"/>
          <w:color w:val="333333"/>
          <w:sz w:val="18"/>
          <w:szCs w:val="18"/>
          <w:lang w:eastAsia="ru-RU"/>
        </w:rPr>
        <w:t> («альтруизм – өзімшілдік», «үдеріс – нәтижеге» бағытталған әлеуметтік – психологиялық тұғырнамалардың қаншалықты дәрежеде екенін анықтау)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1.Сізді  атқарылатын жұмыстың аяқталу кезеңінен гөрі, жұмыс үдерісі көп қызықтыра ма?</w:t>
      </w:r>
    </w:p>
    <w:p w:rsidR="006C727A" w:rsidRPr="006C727A" w:rsidRDefault="006C727A" w:rsidP="006C727A">
      <w:pPr>
        <w:numPr>
          <w:ilvl w:val="0"/>
          <w:numId w:val="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Мақсатқа жету үшін бар күшіңізді аямай саласыз ба?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3.Сізге басқалар өзіңізден гөрі өзгені көп ойлайсыз деген пікірді жиі білдіре ме?</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4.Сіз әдетте өзіңізге көп уақыт бөлесіз бе?</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5.Сіздің қызығушылығыңызды тудырмаған, бірақ қалайда атқарылуы қажет істі көп уақыт бойы бастай алмай жүретін жағдай бола ма?</w:t>
      </w:r>
    </w:p>
    <w:p w:rsidR="006C727A" w:rsidRPr="006C727A" w:rsidRDefault="006C727A" w:rsidP="006C727A">
      <w:pPr>
        <w:numPr>
          <w:ilvl w:val="0"/>
          <w:numId w:val="3"/>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Сіздің бойыңызда қабілеттіліктен гөрі табандылық басым дегенге сенімдісіз бе?</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7.Сіз үшін өзіңізге сұрағаннан гөрі басқа адам үшін өтініш жасаған жеңіл ме?</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8.Сіз адам алдымен өзін, сонан соң басқаларды ойлауы керек деп есептейсіз бе?</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9.Сіздің қандай да бір қызық жұмысты аяқтағанда оның аяқталғанына өкінетін жағдайларыңыз жиі бола ма?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10.Сізге мейірімді және қайырымды адамдардан гөрі қандай істе болса да нәтижеге қол жеткізе алатын қажырлы адамдар көбірек ұнай ма?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11.Сізге адамдар қандай да бір өтініш білдірсе, олардың көңілін қалдыру сіз үшін ауыр ма?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12.Сіз басқа біреу үшін бірдеңе істегеннен гөрі өзіңіз үшін пайдалы істі атқарғанды ұнатасыз ба?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13.Сіз ұтыс туралы ойлауды қажет етпейтін ойынды ойнағаннан қанағат аласыз ба?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14.Сіз өзіңіздің өміріңізде сәтсіздіктерден гөрі жетістіктер басым деп санайсыз ба?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15.Сіз қандай да бір бақытсыздыққа немесе жайсыздыққа ұшыраған адамдарға қол ұшын беретін жағдайлар жиі бола ма?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16.Сіз біреу үшін жаныңды салу қажет емес дегенге сенімдісіз бе?</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17.Сіз қандай  іске болса да жан-тәнімен беріле алатын адамдарды ұнатпайсыз ба?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18.Сіздің жұмысты уақыттың жетіспеушілігіне, түрлі бөгеттерге, жағдайдың болмауына қарамастан соңына дейін жеткізіп орындайтын жағдайларыңыз жиі бола ма?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19.Сіздің әдетте өзіңізге көңіл бөлуге уақытыңыз да, күшіңіз де жетпей жата ма?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20.Сіз үшін біреуге жақсылық жасау қиын ба?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21.Сіздің бір мезгілде бірнеше жұмыс бастап, олардың бәрін соңына дейін жеткізіп орындайтын жағдайларыңыз жиі бола ма?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22.Сіз өз бойыңызда өміріңізде жетістіктерге қол жеткізуге қажет күш  жеткілікті деп санайсыз ба?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23.Сіз басқалар үшін жақсылық істерді мейлінше көп жасауға тырысасыз ба?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24.Сіз басқаға жақсылық істеген адамның өзі зардап шегеді деп санайсыз ба?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25.Сіз қандай да бір істі өзіңізді де, уақытты да ұмытып беріле атқара аласыз ба?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26.Сіздің бастаған істі  соңына дейін жеткізіп атқаратын жағдайларыңыз жиі бола ма?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27.Сіз өмірдегі басты құндылық басқалардың мүддесі үшін өмір сүру дегенге сенімдісіз бе?</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28.Сіз өзіңіз туралы өзімшіл деп айта аласыз ба?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29.Сіздің бастаған ісіңіздің бір бөлігіне көңіл бөліп кетіп, оны соңына дейін жеткізіп орындай алмайтын жағдайларыңыз бола ма?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30.Сіз бойында іскерлік қасиеті жоқ адамдардан алшақ жүруге тырысасыз ба?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31.Сіздің ерекше қасиетіңіз риясыздық дей аласыз ба?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32.Сіз бос уақытыңызды өзіңіздің құштарлықтарыңыз үшін пайдаланасыз ба?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33.Сіз өзіңіздің бос күніңізде немесе демалысыңызда біреуге берген уәдеңізді орындау үшін жұмыс істейтін жағдайларыңыз жиі бола ма?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34.Сіз өзінің қамын ғана ойлай алмайтын адамдарды сөгесіз бе?</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35.Сіз  үшін басқа адамды өзіңіздің мүддеңізге пайдалану туралы шешім қабылдау қиын ба?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36.Сіз пайдакүнемдік ниетте басқаларға жиі өтініш жасайсыз ба?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37.Сіз қандай да бір істі атқаруға келісер алдында алдымен оның сіз үшін қаншалықты қызықты болатынын ойлайсыз ба?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38.Сіздің ерекше қасиетіңіз қандай істе болса да нәтижеге қол жеткізуге тырысу дей аласыз ба?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39.Сіздің ерекше қасиетіңіз басқаларға көмектесе білу дей аласыз ба?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40.Сіз жақсы сыйақы үшін ғана жұмысты жаныңызды беріп атқара аласыз ба?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2-нұсқа</w:t>
      </w:r>
      <w:r w:rsidRPr="006C727A">
        <w:rPr>
          <w:rFonts w:ascii="Tahoma" w:eastAsia="Times New Roman" w:hAnsi="Tahoma" w:cs="Tahoma"/>
          <w:color w:val="333333"/>
          <w:sz w:val="18"/>
          <w:szCs w:val="18"/>
          <w:lang w:eastAsia="ru-RU"/>
        </w:rPr>
        <w:t> («еркіндік - билік», «еңбек - ақшаға» бағытталған әлеуметтік –психологиялық тұғырнамаларының қаншалықты дәрежеде екенін анықтау)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1.Сіз өмірде ең бастысы өз ісінің шебері болу дегенмен келісесіз бе?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2.Сіз үшін өзіңіздің шешім қабылдай алу мүмкіндігіңіздің болуы маңызды ма?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3.Сізді таныстарыңыз өктем адам деп санай ма?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4.Сіз ақша табуды білмейтін адамдар сыйлауға тұрмайтын адамдар деген пікірмен келісесіз бе?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5.Сіз үшін шығармашылық жұмыс өмірдегі рахат алатын басты дүние болып табыла ма?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6.Сіз үшін өмірдегі қол жеткізуге тұрарлық басты дүние билік пен ақша емес, еркіндік дей аласыз ба?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7.Сіз ең басты құндылық адамдарға билік жүргізу дегенмен келісесіз бе?</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8.Сіздің достарыңыз ауқатты адамдар ма?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9.Сіз айналаңыздағы адамдарды қызықты істермен айналыстыруға тырысасыз ба?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10.Сіз сырттаң келген талапқа сәйкес болмаса да, өз сеніміңізге берік бола аласыз ба?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11.Сіз билік үшін  басты қасиет оның күшінде деп санайсыз ба?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12.Сіз ақшаң болса бәрін де сатып алуға болады дегенге сенімдісіз бе?</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13.Сіз достарыңызды іскерлік қасиеттеріне қарап таңдайсыз ба?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14.Сіз басқалардың алдында міндетті болмауға тырысасыз да, қоршаған ортаның талаптарына қарамастан өзіңіздің пікіріңізде қала аласыз ба?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15.Сіздің талаптарыңызды біреу орындамаған жағдайда оған қатысты наразылықты сезінесіз бе?</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16.Сіз үшін билік пен еркіндіктен гөрі ақша маңызды ма?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17.Сіз сүйікті жұмысыңызсыз ішіңіз пысып, зерігесіз бе?</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18.Сіз әркімнің заң аясындағы еркіндігі болуы қажет дегенге сенімдісіз бе?</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19.Сіз адамдарды өз еркіңізге жеңіл бағындыра аласыз ба?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20.Сіз жоғары зияткерліктен гөрі, жоғары еңбекақы пайдалырақ дегенге келісесіз бе?</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21.Сізді өмірде жұмыстың жақсы нәтижесі ғана қуанта ма?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22.Сіздің өмірдегі қол жеткізуге тырысатын құндылығыңыз еркіндік пе?</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23.Сіз өзіңіздің бойыңызда  үлкен ұжымды басқара алатын қасиетіңіз бар деп ойлайсыз ба?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24.Сіз үшін табыс өмірдегі қол жеткізуге тырысатын құндылығыңыз болып табыла ма?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25.Сіз үшін билік пен ақшадан гөрі сүйікті ісіңіз құндырақ па?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26.Сіз әдетте өз еркіндігіңіз үшін күресіп, жеңіске жетесіз бе?</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27.Сіздің билік етуді, басқаруды аңсайсыз ба?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28.Сіз ақшаны табудың жолы маңызды емес, бастысы ақша болса болды деген пікірмен келісесіз бе?</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29.Сіз демалыста жүріп те жұмыс істемей жүре алмайсыз ба?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30.Сіз өз еркіндігіңіз үшін көп нәрсені құрбан етуге дайынсыз ба?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31.Сіз өзіңізді өз отбасыңыздың қожайыны сезінесіз бе?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32.Сіз үшін ақшаны шектеп  жұмсау қиындық тудыра ма?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33.Сізді достарыңыз бен таныстарыңыз жақсы маман деп бағалай ма?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34.Сіз үшін сіздің еркіндігіңізге нұсқан келтіретін адамдар ең жағымсыз сезімдеріңізді тудыратын адамдар болып табыла ма?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35.Сіз үшін Билік басқа көптеген құндылықтардың орнын толтыра ала ма?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36.Сіз әдетте қандай да бір дүниеге қажет ақшаны жинай аласыз ба?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37.Сіз үшін Еңбек басты құндылық па?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38.Сіз таныс емес адамдардың арасында өзіңізді сенімді және еркін сезіне аласыз ба?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39.Сіз билікке қол жеткізу үшін еркіндігіңізге нұсқан келтіре аласыз ба?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40.Сіз үшін ең басты күйзеліс ақшаның жоқтығы ма?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«Альтруизм – өзімшілдік», «үдеріс – нәтиже» тұғырнамаларын анықтаудың әдісінің кілті:    мәліметтерді өңдеу хаттаманың көлденең жолдары бойымен жасалады. Бірінші жолдың оң жауаптарының жиынтығы «Үдеріске бағытталу», екінші жолдың оң жауаптарының жиынтығы «Нәтижеге бағытталу», үшінші жолдың оң жауаптарының жиынтығы «Альтруизмге бағытталу», төртінші жолдың  оң жауаптарының жиынтығы «Өзімшілдікке бағытталу».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«Үдеріске бағытталу»: 1, 5, 9, 13, 17, 21, 25, 29, 33, 37</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«Нәтижеге бағытталу»: 2, 6, 10, 14, 18, 22, 26, 30, 34, 38</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«Альтруизмге бағытталу»: 3, 7, 11, 15, 19, 23, 27, 31, 35, 39</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«Өзімшілдікке бағытталу»: 4, 8, 12, 16, 20, 24, 28, 32, 36, 40</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«Еркіндік – билік», «еңбек - ақша» тұғырнамаларын анықтаудың әдісінің кілті:  мәліметтерді есептеу жоғарыдағы әдісте көрсетілгендей жүргізіледі. Бірінші жолдың оң жауаптарының жиынтығы     «Еңбекке бағытталу»,  екінші жолдың оң жауаптарының жиынтығы «Еркіндікке бағытталу», үшінші жолдың оң жауаптарының жиынтығы «Билікке бағытталу», төртінші жолдың оң жауаптарының жиынтығы «Ақшаға бағытталу».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3 Тұлғаның бағыттылығын анықтау әдістемесі.</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(авторлары В.Смекал мен М.Кучер)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xml:space="preserve">Чех психологтары В.Смекал мен М.Кучердің  әдістемесі Б. Басстың бағдарлау сауалнамасының негізінде оған біршама өзгерістер енгізе отырып жасалған. Смекал-Кучер әдістемесі сынақтан өтушінің жұмысымен </w:t>
      </w:r>
      <w:r w:rsidRPr="006C727A">
        <w:rPr>
          <w:rFonts w:ascii="Tahoma" w:eastAsia="Times New Roman" w:hAnsi="Tahoma" w:cs="Tahoma"/>
          <w:color w:val="333333"/>
          <w:sz w:val="18"/>
          <w:szCs w:val="18"/>
          <w:lang w:eastAsia="ru-RU"/>
        </w:rPr>
        <w:lastRenderedPageBreak/>
        <w:t>байланысты немесе сынақтан өткізуге басқа адамдардың қатысуымен ұсынылатын түрлі жағдайларға қатысты ауызша беретін жауаптарына негізделген.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Әдістеменің белгіленуі – адамның:</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жеке басының (өзіне);</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ұжымшылдық (әрекеттесуге);</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іскери (тапсырмаға) бағыттылықтарын анықтау.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Бағыттылықтың үш түрі де бірінсіз бірі жеке, тәуелсіз өмір сүре алмайды, олар өзара тығыз байланыста болады. Сондықтан диагностика тұлғаның бір ғана жеке бағыттылығын емес, оның бойында қай бағыттылықтың басым екенін анықтауға мүмкіндік береді.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Сынақтан өтушіге нұсқау: сауалнаманың әр пунктісіне а, в, с  әріптерімен белгіленген үш жауап  бере аласыз. Әр пунктінің жауаптарының ішінен сіздің көзқарасыңызды білдіре алатын, сіз үшін ең құндырақ немесе шындыққа жақынырақ болып табылатын жауапты таңдаңыз. Жауабыңыздың әріпін «Жауап парағындағы» «Ең көбі» деген бағанадағы сұрақтың нөміріне қарама-қарсы жазыңыз. Осыдан кейін осы сұрақтың жауаптарының ішінен сіздің оң жауабыңызға сәйкес келмейтін жауапты таңдап алыңыз. Тиісті әріпті «Ең азы» деген бағанадағы сұрақтың нөміріне қарама-қарсы жазыңыз. Әрбір сұрақ үшін екі әріпті ғана пайдаланыңыз. Қалған жауапты ешқайда жазбаңыз. Сұраққа жауап бергенде көп ойланып отырмаңыз, әдетте ойға бірінші келген жауап ең дұрысы болып табылады. Жұмыс барысында әлсін-әлсін өзіңіздің жауаптарыңызды қажет бағандарға дұрыс қойып отырғаныңызды, барлық жерде әріптердің қойылуын тексеріп отырыңыз. Өзіңіздің жауаптарыңыздан қандай да бір қате тапсаңыз, оны сіздің жөндегеніңіз анық көрінетіндей етіп дұрыстаңыз.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Сауалнаманың мәтіні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Сізді өміріңізде ең алдымен қанағаттандыратын: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жұмысыңыздың бағалануы;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жұмыстың жақсы орындалғанын сезіну;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 өзіңізді достарыңыздың арасында сезіну.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 Егер мен футбол ойнасам, онда мен: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ойынның тактикасын белгілейтін жаттықтырушы;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белгілі ойыншы;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 басқа ойыншылардың таңдауымен болған команда капитаны болар едім.</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 Ең үздік оқытушылар – олар:</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әркіммен жеке тіл табыса алатын;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өз пәніне жан-тәнімен берілген және басқалардың оған деген қызығушылығын тудыратын;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 ұжымда әркімнің өз пікірін қорықпай айта алатындай жағдай туғызатын адамдар.</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 Оқушылар үшін ең нашар оқытушылар – олар:</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кейбір адамдардың өздеріне ұнамайтындарын жасырмайтын;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в) ұжым мүшелерінің барлығының бойларында жарыс, бәсеке сезімін тудыратын;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 өздері оқытатын пән өзін қызықтырмайтындай сезім қалдыратын адамдар.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5 Мен достарым үшін мынандай жағдайларда қуанамын: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қажет болғанда басқаларға көмек қолын созғандары үшін;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қашанда сенімді де адал болғандары үшін;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 зиялы, жан-жақты болғандары үшін.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6 Ең жақсы дос, ол:</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кіммен өзара жақсы қарым-қатынас қалыптасса, сол;</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кімнің мүмкіндігі менен артық болса, сол;</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 кімге сенім артуға болса, сол.</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7 Менің мынандай адам сияқты атақты болғым келер 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өмірде жетістіктерге жеткен адам;</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шын сүйе алатын адам;</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 ақжарқын және жайдарылық қасиетімен ерекшеленетін адам.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8 Егер мен таңдайтын мүмкіндігім болса мен: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ғылыми қызметкер;</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бөлім бастығы;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 тәжірибелі ұшқыш болар едім.</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9 Балалық шағымда маған ең қатты ұнайтыны: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достарыммен ойнау;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істерімде жетістіктерге жету;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 маған қатысты айтылған мақтаулар болды.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10 Маған ең ұнамайтыны: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маған артылған міндеттерді орындауда бөгеттердің кездесуі;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ұжымда жолдастық қарым-қатынастың нашарлауы;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 мені бастығымның сынағаны.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11 Мектептің негізгі ролі: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оқушыларды мамандықтар бойынша жұмыс істеуге дайындау;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оқушылардың жеке қабілеттері мен дербестіктерін дамыту;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с) оқушыларды адамдармен тіл табысуға тәрбиелеу.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12 Маған ұнамайтын ұжым:</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қалыптасқан жүйесі демократиялық құрылымнан алшақ болатын;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көпшіліктің ішінде адам өзінің дербестігін жоғалтатын;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 әркімнің өзінің бастамасын таныту мүмкін болмайтын ұжым.</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13 Егер менің бос уақытым көп болса, мен уақытымды былай өткізер едім:</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достарыммен бірге;</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сүйікті істеріммен айналысып және өз білімімді жетілдіріп;</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 алаңсыз демалып.</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14 Менің ойымша мен мына жағдайда ең жоғары жетістікке жетемін: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келбетті адамдармен жұмыс істегенде;</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жұмысым өзімді қанағаттандырғанда;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 менің еңбегім тиісті дәрежеде бағаланғанда.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15 Маған ұнайтыны: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достарыммен уақытты көңілді өткізу;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айналамдағылардың мені жоғары бағалағандары;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 орындалған жұмысқа қанағаттану.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16 Егер мен туралы газетке жазса, онда менің қалайтыным:</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менің орындаған ісімді атап өткендері;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мені жұмысым үшін мақтағандары;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 менің кеңеске немесе комитетке сайланғаным туралы хабарлағандары.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17 Мен жақсырақ оқыр едім, егер оқытушы: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менімен жеке тіл табыса алса;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мені тартымдырақ жұмысқа итермелесе;</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 талқыланатын мәселелер бойынша пікірталасқа шақырса.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18 Ең жаманы: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адамның жеке басын қорлау;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маңызды тапсырманы орындаудағы сәтсіздік;</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 достарыңды жоғалту.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19 Менің жоғары бағалайтыным:</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жеке табыс;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ортақ жұмыс;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 іс жүзіндегі нәтиже.</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20 Мынандай істер үшін қуанатын адамдар өте аз: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атқарылған жұмыс үшін шын ниетімен қуанатын;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ұжымда рахаттанып жұмыс істейтін;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 жұмысты шын мәнінде жақсы атқаратын.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21 Менің төзбейтінім:</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дау-дамай мен ерегес;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барлық жаңашылдықтан бас тарту;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 өзін өзгелерден жоғары қоятын адамдар.</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22 Менің қалайтыным:</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айналамдағылардың мені өздеріне дос деп санағандары;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ортақ істе басқаларға көмектесу;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 басқаларға таңдай қақтыру.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23 Маған басшылық ұнайды, егер олар:</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талапшыл;</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беделді;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 қол жетерлік болса.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24 Менің жұмыста қалайтыным:</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шешімнің ұжымды түрде қабылданғаны;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мәселені шешуде жеке жұмыс істеу;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 бастықтың менің абыройымды мойындағаны.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25 Менің оқығым келетін кітап:</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адамдармен тіл табысу өнері туралы;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белгілі адамның өмірі туралы;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 «Өзің істеп ал» деген сияқты дүние.</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26 Егер менің музыкалық қабілетім болса, мен: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а) дирижер;</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жеке орындаушы;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 композитор болар едім.</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27 Бос уақытымды: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детективтік фильмдер көрумен;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достарыммен бірге;</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 өзімнің құштарлықтарыммен айналысумен өткіземін.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28 Бірдей қаржылық жетістіктерге қол жеткізуге болатын болса, мен: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қызықты сайыс ойлап табар едім;</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сайыста жеңер едім;</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 сайыс ұйымдастырып, оны басқарар едім.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29 Мен үшін ең маңыздысы: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өзімнің не істегім келетінімді білу;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мақсатыма жетудің жолын білу;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 өз мақсатыма жетуде басқаларды пайдаланудың жолын білу.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30 Адамның мінез-құлықы: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басқаларға ұнайтындай болуы тиіс;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өз міндетін алдымен орындайтын болуы қажет;</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 оны жұмысы үшін жазғырмайтындай болуы керек.</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Нәтижелерді өңдеу. Егер кілтте көрсетілген әріп «Ең көбі» деген айдарға енгізілген болса, онда сынақтан өтушіге осы бағыттылық бойынша «+» деген белгі қойылады. Егер әріп «Ең азы» деген айдар бойынша болса, онда «-» белгісі қойылады. Осыдан соң барлық «+» белгілері саналады да, олар қортынды кестеге қандай кілттің қолданылғанына қарай тиісті Ө, Ә, немесе МШ бағандарына жазылады. «-» саны да осылай саналады. «+» саны «-» санымен қосылады (белгі есепке алынып). Алынған қортынды кестедегі «Жиынтық» бағанына жазылады. Алынған санға 30 қосылады (белгісі есепке алынып). Осы көрсеткіш берілген бағыттылықтың басымдылық деңгейін сипаттайды. Барлық үш бағыттылық бойынша балдардың жиынтық саны тура 90-ға тең болуы қажет. </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Жауаптар парағы</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tbl>
      <w:tblPr>
        <w:tblW w:w="921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93"/>
        <w:gridCol w:w="727"/>
        <w:gridCol w:w="726"/>
        <w:gridCol w:w="777"/>
        <w:gridCol w:w="742"/>
        <w:gridCol w:w="668"/>
        <w:gridCol w:w="777"/>
        <w:gridCol w:w="742"/>
        <w:gridCol w:w="865"/>
        <w:gridCol w:w="777"/>
        <w:gridCol w:w="726"/>
        <w:gridCol w:w="890"/>
      </w:tblGrid>
      <w:tr w:rsidR="006C727A" w:rsidRPr="006C727A" w:rsidTr="006C727A">
        <w:trPr>
          <w:tblCellSpacing w:w="15" w:type="dxa"/>
        </w:trPr>
        <w:tc>
          <w:tcPr>
            <w:tcW w:w="9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п/п</w:t>
            </w:r>
          </w:p>
        </w:tc>
        <w:tc>
          <w:tcPr>
            <w:tcW w:w="5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Ең көбі</w:t>
            </w:r>
          </w:p>
        </w:tc>
        <w:tc>
          <w:tcPr>
            <w:tcW w:w="5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Ең азы  </w:t>
            </w:r>
          </w:p>
        </w:tc>
        <w:tc>
          <w:tcPr>
            <w:tcW w:w="9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п/п</w:t>
            </w:r>
          </w:p>
        </w:tc>
        <w:tc>
          <w:tcPr>
            <w:tcW w:w="7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Ең көбі</w:t>
            </w:r>
          </w:p>
        </w:tc>
        <w:tc>
          <w:tcPr>
            <w:tcW w:w="7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Ең азы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9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п/п</w:t>
            </w:r>
          </w:p>
        </w:tc>
        <w:tc>
          <w:tcPr>
            <w:tcW w:w="7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Ең көбі</w:t>
            </w:r>
          </w:p>
        </w:tc>
        <w:tc>
          <w:tcPr>
            <w:tcW w:w="9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Ең азы</w:t>
            </w:r>
          </w:p>
        </w:tc>
        <w:tc>
          <w:tcPr>
            <w:tcW w:w="9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п/п</w:t>
            </w:r>
          </w:p>
        </w:tc>
        <w:tc>
          <w:tcPr>
            <w:tcW w:w="5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Ең көбі</w:t>
            </w:r>
          </w:p>
        </w:tc>
        <w:tc>
          <w:tcPr>
            <w:tcW w:w="9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Ең азы</w:t>
            </w:r>
          </w:p>
        </w:tc>
      </w:tr>
      <w:tr w:rsidR="006C727A" w:rsidRPr="006C727A" w:rsidTr="006C727A">
        <w:trPr>
          <w:tblCellSpacing w:w="15" w:type="dxa"/>
        </w:trPr>
        <w:tc>
          <w:tcPr>
            <w:tcW w:w="9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tc>
        <w:tc>
          <w:tcPr>
            <w:tcW w:w="5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5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9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9</w:t>
            </w:r>
          </w:p>
        </w:tc>
        <w:tc>
          <w:tcPr>
            <w:tcW w:w="7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9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16</w:t>
            </w:r>
          </w:p>
        </w:tc>
        <w:tc>
          <w:tcPr>
            <w:tcW w:w="7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9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9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24</w:t>
            </w:r>
          </w:p>
        </w:tc>
        <w:tc>
          <w:tcPr>
            <w:tcW w:w="5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9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9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lastRenderedPageBreak/>
              <w:t>2</w:t>
            </w:r>
          </w:p>
        </w:tc>
        <w:tc>
          <w:tcPr>
            <w:tcW w:w="5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5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9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10</w:t>
            </w:r>
          </w:p>
        </w:tc>
        <w:tc>
          <w:tcPr>
            <w:tcW w:w="7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9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17</w:t>
            </w:r>
          </w:p>
        </w:tc>
        <w:tc>
          <w:tcPr>
            <w:tcW w:w="7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9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9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25</w:t>
            </w:r>
          </w:p>
        </w:tc>
        <w:tc>
          <w:tcPr>
            <w:tcW w:w="5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9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9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tc>
        <w:tc>
          <w:tcPr>
            <w:tcW w:w="5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5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9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11</w:t>
            </w:r>
          </w:p>
        </w:tc>
        <w:tc>
          <w:tcPr>
            <w:tcW w:w="7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9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18</w:t>
            </w:r>
          </w:p>
        </w:tc>
        <w:tc>
          <w:tcPr>
            <w:tcW w:w="7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9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9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26</w:t>
            </w:r>
          </w:p>
        </w:tc>
        <w:tc>
          <w:tcPr>
            <w:tcW w:w="5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9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9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w:t>
            </w:r>
          </w:p>
        </w:tc>
        <w:tc>
          <w:tcPr>
            <w:tcW w:w="5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5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9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12</w:t>
            </w:r>
          </w:p>
        </w:tc>
        <w:tc>
          <w:tcPr>
            <w:tcW w:w="7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9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19</w:t>
            </w:r>
          </w:p>
        </w:tc>
        <w:tc>
          <w:tcPr>
            <w:tcW w:w="7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9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9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27</w:t>
            </w:r>
          </w:p>
        </w:tc>
        <w:tc>
          <w:tcPr>
            <w:tcW w:w="5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9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9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5</w:t>
            </w:r>
          </w:p>
        </w:tc>
        <w:tc>
          <w:tcPr>
            <w:tcW w:w="5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5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9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13</w:t>
            </w:r>
          </w:p>
        </w:tc>
        <w:tc>
          <w:tcPr>
            <w:tcW w:w="7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9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20</w:t>
            </w:r>
          </w:p>
        </w:tc>
        <w:tc>
          <w:tcPr>
            <w:tcW w:w="7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9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9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28</w:t>
            </w:r>
          </w:p>
        </w:tc>
        <w:tc>
          <w:tcPr>
            <w:tcW w:w="5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9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9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6</w:t>
            </w:r>
          </w:p>
        </w:tc>
        <w:tc>
          <w:tcPr>
            <w:tcW w:w="5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5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9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14</w:t>
            </w:r>
          </w:p>
        </w:tc>
        <w:tc>
          <w:tcPr>
            <w:tcW w:w="7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9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21</w:t>
            </w:r>
          </w:p>
        </w:tc>
        <w:tc>
          <w:tcPr>
            <w:tcW w:w="7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9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9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29</w:t>
            </w:r>
          </w:p>
        </w:tc>
        <w:tc>
          <w:tcPr>
            <w:tcW w:w="5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9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9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7</w:t>
            </w:r>
          </w:p>
        </w:tc>
        <w:tc>
          <w:tcPr>
            <w:tcW w:w="5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5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9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15</w:t>
            </w:r>
          </w:p>
        </w:tc>
        <w:tc>
          <w:tcPr>
            <w:tcW w:w="7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9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22</w:t>
            </w:r>
          </w:p>
        </w:tc>
        <w:tc>
          <w:tcPr>
            <w:tcW w:w="7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9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9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30</w:t>
            </w:r>
          </w:p>
        </w:tc>
        <w:tc>
          <w:tcPr>
            <w:tcW w:w="5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9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9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8</w:t>
            </w:r>
          </w:p>
        </w:tc>
        <w:tc>
          <w:tcPr>
            <w:tcW w:w="5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5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9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9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23</w:t>
            </w:r>
          </w:p>
        </w:tc>
        <w:tc>
          <w:tcPr>
            <w:tcW w:w="7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9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9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5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9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bl>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В.Смекала, М.Кучердің сауалнамасының кілті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96"/>
        <w:gridCol w:w="1078"/>
        <w:gridCol w:w="1078"/>
        <w:gridCol w:w="1086"/>
        <w:gridCol w:w="1084"/>
        <w:gridCol w:w="1083"/>
        <w:gridCol w:w="1081"/>
        <w:gridCol w:w="1081"/>
        <w:gridCol w:w="908"/>
      </w:tblGrid>
      <w:tr w:rsidR="006C727A" w:rsidRPr="006C727A" w:rsidTr="006C727A">
        <w:trPr>
          <w:tblCellSpacing w:w="15" w:type="dxa"/>
        </w:trPr>
        <w:tc>
          <w:tcPr>
            <w:tcW w:w="9465" w:type="dxa"/>
            <w:gridSpan w:val="9"/>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Бағыттылық</w:t>
            </w:r>
          </w:p>
        </w:tc>
      </w:tr>
      <w:tr w:rsidR="006C727A" w:rsidRPr="006C727A" w:rsidTr="006C727A">
        <w:trPr>
          <w:tblCellSpacing w:w="15" w:type="dxa"/>
        </w:trPr>
        <w:tc>
          <w:tcPr>
            <w:tcW w:w="3150" w:type="dxa"/>
            <w:gridSpan w:val="3"/>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өзіне (Ө)</w:t>
            </w:r>
          </w:p>
        </w:tc>
        <w:tc>
          <w:tcPr>
            <w:tcW w:w="3255" w:type="dxa"/>
            <w:gridSpan w:val="3"/>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әрекеттесуге (Ә)</w:t>
            </w:r>
          </w:p>
        </w:tc>
        <w:tc>
          <w:tcPr>
            <w:tcW w:w="3060" w:type="dxa"/>
            <w:gridSpan w:val="3"/>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Тапсырма, мәселе шешуге (МШ)</w:t>
            </w:r>
          </w:p>
        </w:tc>
      </w:tr>
      <w:tr w:rsidR="006C727A" w:rsidRPr="006C727A" w:rsidTr="006C727A">
        <w:trPr>
          <w:tblCellSpacing w:w="15" w:type="dxa"/>
        </w:trPr>
        <w:tc>
          <w:tcPr>
            <w:tcW w:w="9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 а</w:t>
            </w:r>
          </w:p>
        </w:tc>
        <w:tc>
          <w:tcPr>
            <w:tcW w:w="10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11 в</w:t>
            </w:r>
          </w:p>
        </w:tc>
        <w:tc>
          <w:tcPr>
            <w:tcW w:w="10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21 с</w:t>
            </w:r>
          </w:p>
        </w:tc>
        <w:tc>
          <w:tcPr>
            <w:tcW w:w="10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 с</w:t>
            </w:r>
          </w:p>
        </w:tc>
        <w:tc>
          <w:tcPr>
            <w:tcW w:w="10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11 с</w:t>
            </w:r>
          </w:p>
        </w:tc>
        <w:tc>
          <w:tcPr>
            <w:tcW w:w="10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21 а</w:t>
            </w:r>
          </w:p>
        </w:tc>
        <w:tc>
          <w:tcPr>
            <w:tcW w:w="10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 в</w:t>
            </w:r>
          </w:p>
        </w:tc>
        <w:tc>
          <w:tcPr>
            <w:tcW w:w="10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11 а</w:t>
            </w:r>
          </w:p>
        </w:tc>
        <w:tc>
          <w:tcPr>
            <w:tcW w:w="88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21 в</w:t>
            </w:r>
          </w:p>
        </w:tc>
      </w:tr>
      <w:tr w:rsidR="006C727A" w:rsidRPr="006C727A" w:rsidTr="006C727A">
        <w:trPr>
          <w:tblCellSpacing w:w="15" w:type="dxa"/>
        </w:trPr>
        <w:tc>
          <w:tcPr>
            <w:tcW w:w="9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 в</w:t>
            </w:r>
          </w:p>
        </w:tc>
        <w:tc>
          <w:tcPr>
            <w:tcW w:w="10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12 в</w:t>
            </w:r>
          </w:p>
        </w:tc>
        <w:tc>
          <w:tcPr>
            <w:tcW w:w="10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22 с</w:t>
            </w:r>
          </w:p>
        </w:tc>
        <w:tc>
          <w:tcPr>
            <w:tcW w:w="10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 с</w:t>
            </w:r>
          </w:p>
        </w:tc>
        <w:tc>
          <w:tcPr>
            <w:tcW w:w="10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12 а</w:t>
            </w:r>
          </w:p>
        </w:tc>
        <w:tc>
          <w:tcPr>
            <w:tcW w:w="10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22 а</w:t>
            </w:r>
          </w:p>
        </w:tc>
        <w:tc>
          <w:tcPr>
            <w:tcW w:w="10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 а</w:t>
            </w:r>
          </w:p>
        </w:tc>
        <w:tc>
          <w:tcPr>
            <w:tcW w:w="10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12 с</w:t>
            </w:r>
          </w:p>
        </w:tc>
        <w:tc>
          <w:tcPr>
            <w:tcW w:w="88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22 в</w:t>
            </w:r>
          </w:p>
        </w:tc>
      </w:tr>
      <w:tr w:rsidR="006C727A" w:rsidRPr="006C727A" w:rsidTr="006C727A">
        <w:trPr>
          <w:tblCellSpacing w:w="15" w:type="dxa"/>
        </w:trPr>
        <w:tc>
          <w:tcPr>
            <w:tcW w:w="9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ф3 а</w:t>
            </w:r>
          </w:p>
        </w:tc>
        <w:tc>
          <w:tcPr>
            <w:tcW w:w="10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13 с</w:t>
            </w:r>
          </w:p>
        </w:tc>
        <w:tc>
          <w:tcPr>
            <w:tcW w:w="10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23 в</w:t>
            </w:r>
          </w:p>
        </w:tc>
        <w:tc>
          <w:tcPr>
            <w:tcW w:w="10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 с</w:t>
            </w:r>
          </w:p>
        </w:tc>
        <w:tc>
          <w:tcPr>
            <w:tcW w:w="10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13 а</w:t>
            </w:r>
          </w:p>
        </w:tc>
        <w:tc>
          <w:tcPr>
            <w:tcW w:w="10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23 с</w:t>
            </w:r>
          </w:p>
        </w:tc>
        <w:tc>
          <w:tcPr>
            <w:tcW w:w="10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 в</w:t>
            </w:r>
          </w:p>
        </w:tc>
        <w:tc>
          <w:tcPr>
            <w:tcW w:w="10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13 в</w:t>
            </w:r>
          </w:p>
        </w:tc>
        <w:tc>
          <w:tcPr>
            <w:tcW w:w="88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23 а</w:t>
            </w:r>
          </w:p>
        </w:tc>
      </w:tr>
      <w:tr w:rsidR="006C727A" w:rsidRPr="006C727A" w:rsidTr="006C727A">
        <w:trPr>
          <w:tblCellSpacing w:w="15" w:type="dxa"/>
        </w:trPr>
        <w:tc>
          <w:tcPr>
            <w:tcW w:w="9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 а</w:t>
            </w:r>
          </w:p>
        </w:tc>
        <w:tc>
          <w:tcPr>
            <w:tcW w:w="10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14 с</w:t>
            </w:r>
          </w:p>
        </w:tc>
        <w:tc>
          <w:tcPr>
            <w:tcW w:w="10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24 с</w:t>
            </w:r>
          </w:p>
        </w:tc>
        <w:tc>
          <w:tcPr>
            <w:tcW w:w="10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 в</w:t>
            </w:r>
          </w:p>
        </w:tc>
        <w:tc>
          <w:tcPr>
            <w:tcW w:w="10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14 а</w:t>
            </w:r>
          </w:p>
        </w:tc>
        <w:tc>
          <w:tcPr>
            <w:tcW w:w="10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24 а</w:t>
            </w:r>
          </w:p>
        </w:tc>
        <w:tc>
          <w:tcPr>
            <w:tcW w:w="10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 с</w:t>
            </w:r>
          </w:p>
        </w:tc>
        <w:tc>
          <w:tcPr>
            <w:tcW w:w="10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14 в</w:t>
            </w:r>
          </w:p>
        </w:tc>
        <w:tc>
          <w:tcPr>
            <w:tcW w:w="88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24 в</w:t>
            </w:r>
          </w:p>
        </w:tc>
      </w:tr>
      <w:tr w:rsidR="006C727A" w:rsidRPr="006C727A" w:rsidTr="006C727A">
        <w:trPr>
          <w:tblCellSpacing w:w="15" w:type="dxa"/>
        </w:trPr>
        <w:tc>
          <w:tcPr>
            <w:tcW w:w="9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5 в</w:t>
            </w:r>
          </w:p>
        </w:tc>
        <w:tc>
          <w:tcPr>
            <w:tcW w:w="10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15 а</w:t>
            </w:r>
          </w:p>
        </w:tc>
        <w:tc>
          <w:tcPr>
            <w:tcW w:w="10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25 в</w:t>
            </w:r>
          </w:p>
        </w:tc>
        <w:tc>
          <w:tcPr>
            <w:tcW w:w="10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5 а</w:t>
            </w:r>
          </w:p>
        </w:tc>
        <w:tc>
          <w:tcPr>
            <w:tcW w:w="10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15 с</w:t>
            </w:r>
          </w:p>
        </w:tc>
        <w:tc>
          <w:tcPr>
            <w:tcW w:w="10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25 а</w:t>
            </w:r>
          </w:p>
        </w:tc>
        <w:tc>
          <w:tcPr>
            <w:tcW w:w="10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5 с</w:t>
            </w:r>
          </w:p>
        </w:tc>
        <w:tc>
          <w:tcPr>
            <w:tcW w:w="10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15 в</w:t>
            </w:r>
          </w:p>
        </w:tc>
        <w:tc>
          <w:tcPr>
            <w:tcW w:w="88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25 с</w:t>
            </w:r>
          </w:p>
        </w:tc>
      </w:tr>
      <w:tr w:rsidR="006C727A" w:rsidRPr="006C727A" w:rsidTr="006C727A">
        <w:trPr>
          <w:tblCellSpacing w:w="15" w:type="dxa"/>
        </w:trPr>
        <w:tc>
          <w:tcPr>
            <w:tcW w:w="9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6 с</w:t>
            </w:r>
          </w:p>
        </w:tc>
        <w:tc>
          <w:tcPr>
            <w:tcW w:w="10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16 в</w:t>
            </w:r>
          </w:p>
        </w:tc>
        <w:tc>
          <w:tcPr>
            <w:tcW w:w="10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26 в</w:t>
            </w:r>
          </w:p>
        </w:tc>
        <w:tc>
          <w:tcPr>
            <w:tcW w:w="10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6 а</w:t>
            </w:r>
          </w:p>
        </w:tc>
        <w:tc>
          <w:tcPr>
            <w:tcW w:w="10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16 с</w:t>
            </w:r>
          </w:p>
        </w:tc>
        <w:tc>
          <w:tcPr>
            <w:tcW w:w="10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26 а</w:t>
            </w:r>
          </w:p>
        </w:tc>
        <w:tc>
          <w:tcPr>
            <w:tcW w:w="10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6 в</w:t>
            </w:r>
          </w:p>
        </w:tc>
        <w:tc>
          <w:tcPr>
            <w:tcW w:w="10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16 а</w:t>
            </w:r>
          </w:p>
        </w:tc>
        <w:tc>
          <w:tcPr>
            <w:tcW w:w="88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26 с</w:t>
            </w:r>
          </w:p>
        </w:tc>
      </w:tr>
      <w:tr w:rsidR="006C727A" w:rsidRPr="006C727A" w:rsidTr="006C727A">
        <w:trPr>
          <w:tblCellSpacing w:w="15" w:type="dxa"/>
        </w:trPr>
        <w:tc>
          <w:tcPr>
            <w:tcW w:w="9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7 а</w:t>
            </w:r>
          </w:p>
        </w:tc>
        <w:tc>
          <w:tcPr>
            <w:tcW w:w="10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17 а</w:t>
            </w:r>
          </w:p>
        </w:tc>
        <w:tc>
          <w:tcPr>
            <w:tcW w:w="10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27 а</w:t>
            </w:r>
          </w:p>
        </w:tc>
        <w:tc>
          <w:tcPr>
            <w:tcW w:w="10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7 с</w:t>
            </w:r>
          </w:p>
        </w:tc>
        <w:tc>
          <w:tcPr>
            <w:tcW w:w="10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17 с</w:t>
            </w:r>
          </w:p>
        </w:tc>
        <w:tc>
          <w:tcPr>
            <w:tcW w:w="10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27 в</w:t>
            </w:r>
          </w:p>
        </w:tc>
        <w:tc>
          <w:tcPr>
            <w:tcW w:w="10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7 в</w:t>
            </w:r>
          </w:p>
        </w:tc>
        <w:tc>
          <w:tcPr>
            <w:tcW w:w="10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17 в</w:t>
            </w:r>
          </w:p>
        </w:tc>
        <w:tc>
          <w:tcPr>
            <w:tcW w:w="88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27 с</w:t>
            </w:r>
          </w:p>
        </w:tc>
      </w:tr>
      <w:tr w:rsidR="006C727A" w:rsidRPr="006C727A" w:rsidTr="006C727A">
        <w:trPr>
          <w:tblCellSpacing w:w="15" w:type="dxa"/>
        </w:trPr>
        <w:tc>
          <w:tcPr>
            <w:tcW w:w="9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8 с</w:t>
            </w:r>
          </w:p>
        </w:tc>
        <w:tc>
          <w:tcPr>
            <w:tcW w:w="10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18 а</w:t>
            </w:r>
          </w:p>
        </w:tc>
        <w:tc>
          <w:tcPr>
            <w:tcW w:w="10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28 в</w:t>
            </w:r>
          </w:p>
        </w:tc>
        <w:tc>
          <w:tcPr>
            <w:tcW w:w="10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8 в</w:t>
            </w:r>
          </w:p>
        </w:tc>
        <w:tc>
          <w:tcPr>
            <w:tcW w:w="10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18 с</w:t>
            </w:r>
          </w:p>
        </w:tc>
        <w:tc>
          <w:tcPr>
            <w:tcW w:w="10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28 с</w:t>
            </w:r>
          </w:p>
        </w:tc>
        <w:tc>
          <w:tcPr>
            <w:tcW w:w="10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8 а</w:t>
            </w:r>
          </w:p>
        </w:tc>
        <w:tc>
          <w:tcPr>
            <w:tcW w:w="10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18 в</w:t>
            </w:r>
          </w:p>
        </w:tc>
        <w:tc>
          <w:tcPr>
            <w:tcW w:w="88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28 а</w:t>
            </w:r>
          </w:p>
        </w:tc>
      </w:tr>
      <w:tr w:rsidR="006C727A" w:rsidRPr="006C727A" w:rsidTr="006C727A">
        <w:trPr>
          <w:tblCellSpacing w:w="15" w:type="dxa"/>
        </w:trPr>
        <w:tc>
          <w:tcPr>
            <w:tcW w:w="9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9 с</w:t>
            </w:r>
          </w:p>
        </w:tc>
        <w:tc>
          <w:tcPr>
            <w:tcW w:w="10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19 а</w:t>
            </w:r>
          </w:p>
        </w:tc>
        <w:tc>
          <w:tcPr>
            <w:tcW w:w="10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29 а</w:t>
            </w:r>
          </w:p>
        </w:tc>
        <w:tc>
          <w:tcPr>
            <w:tcW w:w="10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9 а</w:t>
            </w:r>
          </w:p>
        </w:tc>
        <w:tc>
          <w:tcPr>
            <w:tcW w:w="10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19 в</w:t>
            </w:r>
          </w:p>
        </w:tc>
        <w:tc>
          <w:tcPr>
            <w:tcW w:w="10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29 с</w:t>
            </w:r>
          </w:p>
        </w:tc>
        <w:tc>
          <w:tcPr>
            <w:tcW w:w="10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9 в</w:t>
            </w:r>
          </w:p>
        </w:tc>
        <w:tc>
          <w:tcPr>
            <w:tcW w:w="10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19 с</w:t>
            </w:r>
          </w:p>
        </w:tc>
        <w:tc>
          <w:tcPr>
            <w:tcW w:w="88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29 в</w:t>
            </w:r>
          </w:p>
        </w:tc>
      </w:tr>
      <w:tr w:rsidR="006C727A" w:rsidRPr="006C727A" w:rsidTr="006C727A">
        <w:trPr>
          <w:tblCellSpacing w:w="15" w:type="dxa"/>
        </w:trPr>
        <w:tc>
          <w:tcPr>
            <w:tcW w:w="9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10 с</w:t>
            </w:r>
          </w:p>
        </w:tc>
        <w:tc>
          <w:tcPr>
            <w:tcW w:w="10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20 с</w:t>
            </w:r>
          </w:p>
        </w:tc>
        <w:tc>
          <w:tcPr>
            <w:tcW w:w="10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30 с</w:t>
            </w:r>
          </w:p>
        </w:tc>
        <w:tc>
          <w:tcPr>
            <w:tcW w:w="10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10 в</w:t>
            </w:r>
          </w:p>
        </w:tc>
        <w:tc>
          <w:tcPr>
            <w:tcW w:w="10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20 в</w:t>
            </w:r>
          </w:p>
        </w:tc>
        <w:tc>
          <w:tcPr>
            <w:tcW w:w="10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30 а</w:t>
            </w:r>
          </w:p>
        </w:tc>
        <w:tc>
          <w:tcPr>
            <w:tcW w:w="10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10 а</w:t>
            </w:r>
          </w:p>
        </w:tc>
        <w:tc>
          <w:tcPr>
            <w:tcW w:w="10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20 а</w:t>
            </w:r>
          </w:p>
        </w:tc>
        <w:tc>
          <w:tcPr>
            <w:tcW w:w="88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30 в</w:t>
            </w:r>
          </w:p>
        </w:tc>
      </w:tr>
    </w:tbl>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Қорытынды кесте</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62"/>
        <w:gridCol w:w="2427"/>
        <w:gridCol w:w="2427"/>
        <w:gridCol w:w="2259"/>
      </w:tblGrid>
      <w:tr w:rsidR="006C727A" w:rsidRPr="006C727A" w:rsidTr="006C727A">
        <w:trPr>
          <w:tblCellSpacing w:w="15" w:type="dxa"/>
        </w:trPr>
        <w:tc>
          <w:tcPr>
            <w:tcW w:w="235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24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Ө</w:t>
            </w:r>
          </w:p>
        </w:tc>
        <w:tc>
          <w:tcPr>
            <w:tcW w:w="24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Ә</w:t>
            </w:r>
          </w:p>
        </w:tc>
        <w:tc>
          <w:tcPr>
            <w:tcW w:w="226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МШ</w:t>
            </w:r>
          </w:p>
        </w:tc>
      </w:tr>
      <w:tr w:rsidR="006C727A" w:rsidRPr="006C727A" w:rsidTr="006C727A">
        <w:trPr>
          <w:tblCellSpacing w:w="15" w:type="dxa"/>
        </w:trPr>
        <w:tc>
          <w:tcPr>
            <w:tcW w:w="235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 саны</w:t>
            </w:r>
          </w:p>
        </w:tc>
        <w:tc>
          <w:tcPr>
            <w:tcW w:w="24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24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226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235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 саны</w:t>
            </w:r>
          </w:p>
        </w:tc>
        <w:tc>
          <w:tcPr>
            <w:tcW w:w="24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24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226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235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Жалпы саны</w:t>
            </w:r>
          </w:p>
        </w:tc>
        <w:tc>
          <w:tcPr>
            <w:tcW w:w="24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24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226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235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Жинағы </w:t>
            </w:r>
          </w:p>
        </w:tc>
        <w:tc>
          <w:tcPr>
            <w:tcW w:w="24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24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226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bl>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4.Ерікті өзіндік реттеуді анықтау әдістемесі</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lastRenderedPageBreak/>
        <w:t>(авторлары А.Г.Зверков, Е.В.Эйдман)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Бұл әдістеме ерікті реттеудің дамуының жеке деңгейінің жалпы бағалауына бағытталған. Ерікті реттеуді адамның түрлі жағдайларда өзін-өзі бақылап ұстауы - өзінің әрекетін, жағдайын, пиғылын саналы түрде басқару қабілеті деп түсінуге болады.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Ерікті түрде өзін-өзі бақылау сауалнамасы 30 пунктіден тұрады. Оның 24-і  жұмыс және 6-сы бүркеме пункті. Баста ерікті түрде өзін-өзі бақылау сауалнамасы бір шамадағы нұсқада жасалған болатын, бірақ оның факторлық құрылымының эмпирикалық талдауы нәтижесінде екі тұрақты субшкала белгіленді.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Бірінші субшкала саналы түрде жұмылдыруға болатын әрекетті аяқтаудың энергетикалық әлеуетін сипаттайды. Екінші субшкала – эмоциялық реакциялар мен жағдайларды ерікті бақылау деңгейін көрсетеді. Субшкалалар тұлғаның еріктілік белгілерінің дәстүрлі терминдерінің ішінен «табандылық» және «сабырлылық» дегендерімен аталды.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Нұсқау:</w:t>
      </w:r>
      <w:r w:rsidRPr="006C727A">
        <w:rPr>
          <w:rFonts w:ascii="Tahoma" w:eastAsia="Times New Roman" w:hAnsi="Tahoma" w:cs="Tahoma"/>
          <w:color w:val="333333"/>
          <w:sz w:val="18"/>
          <w:szCs w:val="18"/>
          <w:lang w:eastAsia="ru-RU"/>
        </w:rPr>
        <w:t> сауалнама сіздің өз әрекеттеріңізді, жағдайыңызды және пиғылыңызды саналы түрда басқару қабілетіңізді анықтауға мүмкіндік беретін 30 пікірден тұрады. Егер сіз онымен келіссеңіз, оның нөмірінің қарсысына «ия» деп жазыңыз, келіспесеңіз – «жоқ» деп жазыңыз. Басқа ештеңе жазудың қажеті жоқ. Жауабыңызға сенімсіз болсаңыз басқа таңдау жасауға болады.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Сауалнаманың мәтіні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Егер қандай да бір істі орындауда қиындықтар туындап жатса, менің көбіне ондай істі аяқтамай тастай салғым келді. (-В, -Н).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 Мен өзімнің жоспарларым мен істерімнен тіпті достарымның көңілді ортасында уақыт өткізу үшін де бас тартпаймын.    (+В, +Н).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 Қажет болған жағдайда өзімді қысқан ашуды сыртқа білдірмей ұстау маған қиындық тудырмайды. (+В, +С).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 Кездесуге келіскен уақыттан кешігіп жатқан досымды күткенде әдетте сабыр сақтаймын. (+В, +С).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5 Мен үшін басталған жұмыстан бас көтеру қиын. (+В, +Н, -С).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6 Мен тән ауыруына өте шыдамсызбын. (-В, -Н).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7 Менімен әңгімелесіп тұрған адамды, оған тез қарсылық білдіргім келіп тұрса да, соңына дейін бөлмей тыңдауға тырысамын. (+В, +С).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8 Мен қашанда өзімнің көзқарасымды қорғаймын.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9 Егер қажет болса мен түні бойы көз ілмей (мысалы, жұмыста, кезекшілікте), ал келесі күні тамаша күйде жүре аламын. (+В, +Н).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10 Менің жоспарларым сыртқы жағдайларға қарай өте жиі өзгереді. (-В, -Н).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11 Өзімді шыдамды адаммын деп санаймын. (+В, +Н).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12 Мен үшін толқытатын көріністерді салқын қандылық сақтап бақылау қиын.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13 Менің бірнеше рет болған сәтсіздіктерден соң жұмысты жалғастыруға өзімді мәжбүр ететін жағдайларым жиі болады. (-В, -Н, -С).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14 Егер маған біреу ұнамаса мен үшін өзімнің оған деген көзқарасымды жасыру қиын. (-В, -С).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15 Қажет болған жағдайда мен өз ісіммен қолайсыз, жайсыз жағдайларда да айналыса аламын.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16 Маған жұмыс істеуге оны белгілі бір уақытта бітіру қажет деген ой қатты бөгет жасайды. (-В, -Н, -С).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17 Өзімді батыл адаммын деп санаймын. (+В, +Н).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18 Мен басқаларға қарағанда дененің шаршауынан тез арыла аламын. (+В, +Н).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19 Баспалдақпен көтерілгенше жаңа ғана кетіп қалған лифтіні күткен дұрыс.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20 Менің жайдан-жай көңіл-күйімді бұзу оңай емес. (+В, +Н).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21 Кейде бір ұсақ-түйек ойымнан шықпай, мазамды алатыны болады. (-В, -С).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22 Маған басқаларға қарағанда жұмысқа немесе тапсырмаға көңіл аудару қиынырақ. (-В, -Н).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23 Мен үшін қайта сұрау ыңғайсыздық тудырмайды.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24 Мен бастаған істі үнемі соңына дейін жеткізуге тырысамын. (+В, +Н, +С).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25 Мені жұмысымнан алаңдату өте оңай. (-В, -Н).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26 Мен кейде өзімнің қалыптасқан жағдайға қарамастан мақсатыма жетуге тырысатынымды байқаймын.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27 Басқалар менің шыдамым мен қазымырлығыма кейде қызығады. (+В, +Н, +С).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28 Мен үшін стрестік жағдайларда сабырлылық сақтау қиын. (-В, -С).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29 Мен біркелкі жұмыс үстінде әрекет түрін, оның кейде жұмыс сапасына нұсқаны тисе де, еріксіз өзгерте бастайтынымды байқаймын. (-В, -С).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30 Кетіп бара жатқан лифтінің немесе көліктің есігі менің дәл алдымда жабылып қалса бұл менің жүйкеме қатты тиеді. (-В, -С).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Нәтижелерді өңдеу. Жиынтық балдарды санағанда тек кілтпен сәйкестік қана есепке алынады. Әрбір сәйкес келген жағдай жиынтық балға тағы бір балл қосып отырады. Кілтпен сәйкес келмейтін жағдайлар есепке алынбайды, жиынтық балл санына әсер етпейді. Осылай есептеудің  нәтижесінде ерікті бақылаудың жиынтық балл саны 0-ден 24 балға дейінгі аралықта болады, «табандылық» субшкаласы бойынша  - 0-ден 16 балға дейін, «сабырлылық» субшкаласы бойынша – 0-ден 13 балға дейін. Алынған балдар нормативтік көрсеткіштер шкаласының көмегімен қалыпты түрге ауыстырылады. Сауалнаманың кілті: «Е» - ерікті түрде өзін-өзі бақылаудың жалпы индексі, «Т» - табандылық, «С» - сабырлылық.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Ұлдарға  арналған нормативтік көрсеткіштер шкаласы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05"/>
        <w:gridCol w:w="2160"/>
        <w:gridCol w:w="2580"/>
        <w:gridCol w:w="2415"/>
      </w:tblGrid>
      <w:tr w:rsidR="006C727A" w:rsidRPr="006C727A" w:rsidTr="006C727A">
        <w:trPr>
          <w:tblCellSpacing w:w="15" w:type="dxa"/>
        </w:trPr>
        <w:tc>
          <w:tcPr>
            <w:tcW w:w="1560" w:type="dxa"/>
            <w:vMerge w:val="restart"/>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Әдістеме</w:t>
            </w:r>
          </w:p>
        </w:tc>
        <w:tc>
          <w:tcPr>
            <w:tcW w:w="7050" w:type="dxa"/>
            <w:gridSpan w:val="3"/>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Нәтиже</w:t>
            </w:r>
          </w:p>
        </w:tc>
      </w:tr>
      <w:tr w:rsidR="006C727A" w:rsidRPr="006C727A" w:rsidTr="006C727A">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after="0" w:line="240" w:lineRule="auto"/>
              <w:rPr>
                <w:rFonts w:ascii="Verdana" w:eastAsia="Times New Roman" w:hAnsi="Verdana" w:cs="Tahoma"/>
                <w:color w:val="333333"/>
                <w:sz w:val="21"/>
                <w:szCs w:val="21"/>
                <w:lang w:eastAsia="ru-RU"/>
              </w:rPr>
            </w:pPr>
          </w:p>
        </w:tc>
        <w:tc>
          <w:tcPr>
            <w:tcW w:w="21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Төменгі деңгей</w:t>
            </w:r>
          </w:p>
        </w:tc>
        <w:tc>
          <w:tcPr>
            <w:tcW w:w="255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Орта деңгей</w:t>
            </w:r>
          </w:p>
        </w:tc>
        <w:tc>
          <w:tcPr>
            <w:tcW w:w="237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Жоғары деңгей</w:t>
            </w:r>
          </w:p>
        </w:tc>
      </w:tr>
      <w:tr w:rsidR="006C727A" w:rsidRPr="006C727A" w:rsidTr="006C727A">
        <w:trPr>
          <w:tblCellSpacing w:w="15" w:type="dxa"/>
        </w:trPr>
        <w:tc>
          <w:tcPr>
            <w:tcW w:w="15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Е</w:t>
            </w:r>
          </w:p>
        </w:tc>
        <w:tc>
          <w:tcPr>
            <w:tcW w:w="21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0-9</w:t>
            </w:r>
          </w:p>
        </w:tc>
        <w:tc>
          <w:tcPr>
            <w:tcW w:w="255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10-20</w:t>
            </w:r>
          </w:p>
        </w:tc>
        <w:tc>
          <w:tcPr>
            <w:tcW w:w="237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21-24</w:t>
            </w:r>
          </w:p>
        </w:tc>
      </w:tr>
      <w:tr w:rsidR="006C727A" w:rsidRPr="006C727A" w:rsidTr="006C727A">
        <w:trPr>
          <w:tblCellSpacing w:w="15" w:type="dxa"/>
        </w:trPr>
        <w:tc>
          <w:tcPr>
            <w:tcW w:w="15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Т</w:t>
            </w:r>
          </w:p>
        </w:tc>
        <w:tc>
          <w:tcPr>
            <w:tcW w:w="21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0-4</w:t>
            </w:r>
          </w:p>
        </w:tc>
        <w:tc>
          <w:tcPr>
            <w:tcW w:w="255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5-10</w:t>
            </w:r>
          </w:p>
        </w:tc>
        <w:tc>
          <w:tcPr>
            <w:tcW w:w="237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11-13</w:t>
            </w:r>
          </w:p>
        </w:tc>
      </w:tr>
      <w:tr w:rsidR="006C727A" w:rsidRPr="006C727A" w:rsidTr="006C727A">
        <w:trPr>
          <w:tblCellSpacing w:w="15" w:type="dxa"/>
        </w:trPr>
        <w:tc>
          <w:tcPr>
            <w:tcW w:w="15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С</w:t>
            </w:r>
          </w:p>
        </w:tc>
        <w:tc>
          <w:tcPr>
            <w:tcW w:w="21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0-5</w:t>
            </w:r>
          </w:p>
        </w:tc>
        <w:tc>
          <w:tcPr>
            <w:tcW w:w="255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6-13</w:t>
            </w:r>
          </w:p>
        </w:tc>
        <w:tc>
          <w:tcPr>
            <w:tcW w:w="237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14-16</w:t>
            </w:r>
          </w:p>
        </w:tc>
      </w:tr>
    </w:tbl>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Қыздарға арналған нормативтік көрсеткіштер шкаласы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05"/>
        <w:gridCol w:w="2160"/>
        <w:gridCol w:w="2580"/>
        <w:gridCol w:w="2415"/>
      </w:tblGrid>
      <w:tr w:rsidR="006C727A" w:rsidRPr="006C727A" w:rsidTr="006C727A">
        <w:trPr>
          <w:trHeight w:val="617"/>
          <w:tblCellSpacing w:w="15" w:type="dxa"/>
        </w:trPr>
        <w:tc>
          <w:tcPr>
            <w:tcW w:w="1560" w:type="dxa"/>
            <w:vMerge w:val="restart"/>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lastRenderedPageBreak/>
              <w:t>Әдістеме</w:t>
            </w:r>
          </w:p>
        </w:tc>
        <w:tc>
          <w:tcPr>
            <w:tcW w:w="7050" w:type="dxa"/>
            <w:gridSpan w:val="3"/>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Нәтиже</w:t>
            </w:r>
          </w:p>
        </w:tc>
      </w:tr>
      <w:tr w:rsidR="006C727A" w:rsidRPr="006C727A" w:rsidTr="006C727A">
        <w:trPr>
          <w:trHeight w:val="645"/>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after="0" w:line="240" w:lineRule="auto"/>
              <w:rPr>
                <w:rFonts w:ascii="Verdana" w:eastAsia="Times New Roman" w:hAnsi="Verdana" w:cs="Tahoma"/>
                <w:color w:val="333333"/>
                <w:sz w:val="21"/>
                <w:szCs w:val="21"/>
                <w:lang w:eastAsia="ru-RU"/>
              </w:rPr>
            </w:pPr>
          </w:p>
        </w:tc>
        <w:tc>
          <w:tcPr>
            <w:tcW w:w="21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Төменгі деңгей</w:t>
            </w:r>
          </w:p>
        </w:tc>
        <w:tc>
          <w:tcPr>
            <w:tcW w:w="255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Орта деңгей</w:t>
            </w:r>
          </w:p>
        </w:tc>
        <w:tc>
          <w:tcPr>
            <w:tcW w:w="237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Жоғары деңгей</w:t>
            </w:r>
          </w:p>
        </w:tc>
      </w:tr>
      <w:tr w:rsidR="006C727A" w:rsidRPr="006C727A" w:rsidTr="006C727A">
        <w:trPr>
          <w:trHeight w:val="645"/>
          <w:tblCellSpacing w:w="15" w:type="dxa"/>
        </w:trPr>
        <w:tc>
          <w:tcPr>
            <w:tcW w:w="15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В</w:t>
            </w:r>
          </w:p>
        </w:tc>
        <w:tc>
          <w:tcPr>
            <w:tcW w:w="21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0-7</w:t>
            </w:r>
          </w:p>
        </w:tc>
        <w:tc>
          <w:tcPr>
            <w:tcW w:w="255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8-18</w:t>
            </w:r>
          </w:p>
        </w:tc>
        <w:tc>
          <w:tcPr>
            <w:tcW w:w="237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19-24</w:t>
            </w:r>
          </w:p>
        </w:tc>
      </w:tr>
      <w:tr w:rsidR="006C727A" w:rsidRPr="006C727A" w:rsidTr="006C727A">
        <w:trPr>
          <w:trHeight w:val="645"/>
          <w:tblCellSpacing w:w="15" w:type="dxa"/>
        </w:trPr>
        <w:tc>
          <w:tcPr>
            <w:tcW w:w="15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С</w:t>
            </w:r>
          </w:p>
        </w:tc>
        <w:tc>
          <w:tcPr>
            <w:tcW w:w="21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0-3</w:t>
            </w:r>
          </w:p>
        </w:tc>
        <w:tc>
          <w:tcPr>
            <w:tcW w:w="255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4-10</w:t>
            </w:r>
          </w:p>
        </w:tc>
        <w:tc>
          <w:tcPr>
            <w:tcW w:w="237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11-13</w:t>
            </w:r>
          </w:p>
        </w:tc>
      </w:tr>
      <w:tr w:rsidR="006C727A" w:rsidRPr="006C727A" w:rsidTr="006C727A">
        <w:trPr>
          <w:trHeight w:val="645"/>
          <w:tblCellSpacing w:w="15" w:type="dxa"/>
        </w:trPr>
        <w:tc>
          <w:tcPr>
            <w:tcW w:w="15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Н</w:t>
            </w:r>
          </w:p>
        </w:tc>
        <w:tc>
          <w:tcPr>
            <w:tcW w:w="21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0-4</w:t>
            </w:r>
          </w:p>
        </w:tc>
        <w:tc>
          <w:tcPr>
            <w:tcW w:w="255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5-13</w:t>
            </w:r>
          </w:p>
        </w:tc>
        <w:tc>
          <w:tcPr>
            <w:tcW w:w="237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14-16</w:t>
            </w:r>
          </w:p>
        </w:tc>
      </w:tr>
    </w:tbl>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 5. Коммуникативтік бақылау деңгейін зерттеуге арналған әдістеме</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 авторы М.Шнайдер)</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 Шнайдердің зерттеулеріне сәйкес коммуникативтік бақылау деңгейі жоғары адамдар өздерін үнемі бақылап ұстайды, өзін қай жерде қалай ұстау керек екенін жақсы біледі. Өзінің эмоциясын тізгіндеп ұстайды. Сонымен бірге олар бірден өз ойын білдіруде елеулі қиыншылықтарды кездестіреді, кенеттен туындайтын жағдайларды жаратпайды.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Коммуникативтік бақылауы төмен адамдар бірбеткей және ашық адамдар, бірақ оларды айналасындағы адамдар тым турашыл және жабысқақ мінезді адамдар деп қабылауы мүмкін.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Нұсқау:</w:t>
      </w:r>
      <w:r w:rsidRPr="006C727A">
        <w:rPr>
          <w:rFonts w:ascii="Tahoma" w:eastAsia="Times New Roman" w:hAnsi="Tahoma" w:cs="Tahoma"/>
          <w:color w:val="333333"/>
          <w:sz w:val="18"/>
          <w:szCs w:val="18"/>
          <w:lang w:eastAsia="ru-RU"/>
        </w:rPr>
        <w:t> Қарым-қатынастың кейбір жағдайларына көзқарасты танытатын 10  пікірді  мұқият оқыңыз. Әрқайсын өзіңіздің жауабыңызға байланысты дұрыс (В) немесе дұрыс емес (Н) деп бағалап, әр пунктінің қарсысына тиісті әріпті қойыңыз.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Сауалнама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1.Маған басқа адамдарға еліктеу қиын.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2.Мен айналамдағылардың назарын аудару үшін ақымақ болып көріне алар едім.</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3.Менен жақсы актер шығар еді.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4.Шын мәнінде олай болмаса да, басқа адамдарға менің уайымым тым қатты болып көрінеді.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5.Адамдардың ортасында барлығының назарын менің өзіме аударуым өте сирек болады.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6.Басқа адамдармен қарым-қатынас жасағанда көбіне жағдайға байланысты мен өзімді әртүрлі ұстаймын.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7.Мен ойымның дұрыстығына сенімді болған жағдайда ғана пікірімді қорғаймын.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8.Ісім алға басуы үшін және басқа адамдармен тіл табысу мақсатында көбіне мен басқалар мені қандай адам ретінде көргілері келсе, сондай боламын.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9.Мен өзіме ұнамайтын адамдармен жақсы қарым-қатынаста бола аламын.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10.Мен сырт көзге бір түрлі болып көрінгеніммен, кейде шын мәнінде басқамын.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Нәтижелерді өңдеу және талдау: 1, 5, 7 сұрақтар бойынша «Н» жауабы үшін және қалған сұрақтардың «В» жауабы үшін 1 балдан беріледі.  Жалпы балл саны есептеледі.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0-3 балл  - коммуникативтік бақылауы төмен; қарым-қатынаста қызба,  ашық, еркін,  мінез-құлықы жағдайға қарай көп өзгермейді және ортадағы басқа адамдардың мінез-құлықтарына сәйкес келе бермейді.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4-6 баллов - коммуникативтік бақылауы орташа; қарым-қатынаста тура, басқалармен бүкпесіз шын көңілімен қарым-қатынас жасайды, бірақ эмоциясын тізгіндеп ұстайды, басқалардың мінез-құлықтарымен санасады.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7-10 баллов - коммуникативтік бақылауы жоғары; үнемі өзін бақылап ұстайды, эмоциясын білдіруде өзін-өзі ұстайды.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«Өзін-өзі бағалау» әдістемесі (авторы В.Р.Овчарова)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Нұсқау:</w:t>
      </w:r>
      <w:r w:rsidRPr="006C727A">
        <w:rPr>
          <w:rFonts w:ascii="Tahoma" w:eastAsia="Times New Roman" w:hAnsi="Tahoma" w:cs="Tahoma"/>
          <w:color w:val="333333"/>
          <w:sz w:val="18"/>
          <w:szCs w:val="18"/>
          <w:lang w:eastAsia="ru-RU"/>
        </w:rPr>
        <w:t> тұлғаның ең бағалы қасиеттері туралы әркімнің өзінің белгілі бір түсінігі болады. Адамдар өзін-өзі тәрбиелеу үдерісінде осы қасиеттерді ұстанады. Сіз адамдардың бойындағы қандай қасиеттерді бағалайсыз? Адамдардың бұл сұраққа берер жауаптары да алуан түрлі болады, сондықтан өзін-өзі тәрбиелеудің нәтижелері де сәйкес келмейді. Сіздің бұл туралы түсінігіңіз қандай? Бұл сұраққа жауапты екі кезеңнен тұратын мына тапсырмалар бере алады.  </w:t>
      </w:r>
    </w:p>
    <w:p w:rsidR="006C727A" w:rsidRPr="006C727A" w:rsidRDefault="006C727A" w:rsidP="006C727A">
      <w:pPr>
        <w:numPr>
          <w:ilvl w:val="0"/>
          <w:numId w:val="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кезең</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1.Қағаздың бетін төрт тең бөлікке бөліңіз. Оларды рим цифрларымен I, II, III, IV деп белгілеңіз.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2.Адамдардың жағымды қасиеттерін сипаттайтын сөздердің төрт жиынтығы берілген. Сіз берілген сөздердің ішінен өзіңіз үшін ең бағалыларын, маңыздыларын, басқаларының ішінен ерекше бөліп алатындарыңызды белгілеуіңіз қажет. Бұлар қандай қасиеттер болады және қанша болады – оны әркім өзі шешеді.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3.Қасиеттердің бірінші жиынтығының сөздерін мұқият оқыңыз. Сіз үшін ең бағалы қасиеттерді олардың сол жағындағы нөмірлерімен бірге бір бағанға көшіріп алыңыз. Енді қасиеттердің екінші жиынтығының сөздеріне кірісіңіз. Солай соңына дейін жұмыс істеңіз. Нәтижесінде сіз мінсіз қасиеттердің төрт жиынтығын алуыңыз қажет.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Психологиялық зерттеудің қатысушыларының бұл қасиеттерді бірдей түсінулеріне жағдай жасау мақсатында бұл қасиеттерді кеңірек түсіндіреміз: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r w:rsidRPr="006C727A">
        <w:rPr>
          <w:rFonts w:ascii="Tahoma" w:eastAsia="Times New Roman" w:hAnsi="Tahoma" w:cs="Tahoma"/>
          <w:b/>
          <w:bCs/>
          <w:color w:val="333333"/>
          <w:sz w:val="18"/>
          <w:szCs w:val="18"/>
          <w:lang w:eastAsia="ru-RU"/>
        </w:rPr>
        <w:t>І   Жеке адамдар арасындағы қарым-қатынастарда:</w:t>
      </w:r>
    </w:p>
    <w:p w:rsidR="006C727A" w:rsidRPr="006C727A" w:rsidRDefault="006C727A" w:rsidP="006C727A">
      <w:pPr>
        <w:numPr>
          <w:ilvl w:val="0"/>
          <w:numId w:val="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Әдептілік — сыпайылық ережелерін сақтау, инабаттылық;</w:t>
      </w:r>
    </w:p>
    <w:p w:rsidR="006C727A" w:rsidRPr="006C727A" w:rsidRDefault="006C727A" w:rsidP="006C727A">
      <w:pPr>
        <w:numPr>
          <w:ilvl w:val="0"/>
          <w:numId w:val="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Қамқоршылық — адамдардың амандығын ойлау немесе сол үшін әрекет жасау; қамқорлық жасау, күту;</w:t>
      </w:r>
    </w:p>
    <w:p w:rsidR="006C727A" w:rsidRPr="006C727A" w:rsidRDefault="006C727A" w:rsidP="006C727A">
      <w:pPr>
        <w:numPr>
          <w:ilvl w:val="0"/>
          <w:numId w:val="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Шынайылық — шынайы сезімді білдіру, ашықтық;</w:t>
      </w:r>
    </w:p>
    <w:p w:rsidR="006C727A" w:rsidRPr="006C727A" w:rsidRDefault="006C727A" w:rsidP="006C727A">
      <w:pPr>
        <w:numPr>
          <w:ilvl w:val="0"/>
          <w:numId w:val="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Ұжымшылдық — ортақ жұмысты, ортақ мүддені қолдай білу қабілеті;</w:t>
      </w:r>
    </w:p>
    <w:p w:rsidR="006C727A" w:rsidRPr="006C727A" w:rsidRDefault="006C727A" w:rsidP="006C727A">
      <w:pPr>
        <w:numPr>
          <w:ilvl w:val="0"/>
          <w:numId w:val="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Қайырымдылық — біреудің ісіне қол ұшын беруге дайын болу;</w:t>
      </w:r>
    </w:p>
    <w:p w:rsidR="006C727A" w:rsidRPr="006C727A" w:rsidRDefault="006C727A" w:rsidP="006C727A">
      <w:pPr>
        <w:numPr>
          <w:ilvl w:val="0"/>
          <w:numId w:val="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Жайдарылық — қонақжайлылықпен, қандай да бір қызмет көрсетуге дайын болумен бірлескен мейірімділік, ақжүректік қатынас;</w:t>
      </w:r>
    </w:p>
    <w:p w:rsidR="006C727A" w:rsidRPr="006C727A" w:rsidRDefault="006C727A" w:rsidP="006C727A">
      <w:pPr>
        <w:numPr>
          <w:ilvl w:val="0"/>
          <w:numId w:val="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Тілектестік — адамдардың уайымдарына, қайғыларына ортақтасу;</w:t>
      </w:r>
    </w:p>
    <w:p w:rsidR="006C727A" w:rsidRPr="006C727A" w:rsidRDefault="006C727A" w:rsidP="006C727A">
      <w:pPr>
        <w:numPr>
          <w:ilvl w:val="0"/>
          <w:numId w:val="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Өнегелілік — адамдардың ортасында өзін-өзі ұстай білуге негіз болатын сезім, адамдардың ар-намыстарына тимеу;</w:t>
      </w:r>
    </w:p>
    <w:p w:rsidR="006C727A" w:rsidRPr="006C727A" w:rsidRDefault="006C727A" w:rsidP="006C727A">
      <w:pPr>
        <w:numPr>
          <w:ilvl w:val="0"/>
          <w:numId w:val="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Шыдамдылық — басқа біреудің пікіріне, мінезіне, әдеттеріне өшпенділіксіз қарай білу;</w:t>
      </w:r>
    </w:p>
    <w:p w:rsidR="006C727A" w:rsidRPr="006C727A" w:rsidRDefault="006C727A" w:rsidP="006C727A">
      <w:pPr>
        <w:numPr>
          <w:ilvl w:val="0"/>
          <w:numId w:val="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Елгезектік — қайырымдылық, тілектестік, басқаларды жеңіл түсіне білу;</w:t>
      </w:r>
    </w:p>
    <w:p w:rsidR="006C727A" w:rsidRPr="006C727A" w:rsidRDefault="006C727A" w:rsidP="006C727A">
      <w:pPr>
        <w:numPr>
          <w:ilvl w:val="0"/>
          <w:numId w:val="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Ақкөңілділік — адамдарға жақсылық тілеу, олардың амандықтарына қажет жағдай жасау;</w:t>
      </w:r>
    </w:p>
    <w:p w:rsidR="006C727A" w:rsidRPr="006C727A" w:rsidRDefault="006C727A" w:rsidP="006C727A">
      <w:pPr>
        <w:numPr>
          <w:ilvl w:val="0"/>
          <w:numId w:val="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Жарқындық — іш тарта, жақын тарта білу;</w:t>
      </w:r>
    </w:p>
    <w:p w:rsidR="006C727A" w:rsidRPr="006C727A" w:rsidRDefault="006C727A" w:rsidP="006C727A">
      <w:pPr>
        <w:numPr>
          <w:ilvl w:val="0"/>
          <w:numId w:val="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Тартымдылық — сүйсіндіре білу, өзіне тарта білу;</w:t>
      </w:r>
    </w:p>
    <w:p w:rsidR="006C727A" w:rsidRPr="006C727A" w:rsidRDefault="006C727A" w:rsidP="006C727A">
      <w:pPr>
        <w:numPr>
          <w:ilvl w:val="0"/>
          <w:numId w:val="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Көпшілдік — басқалармен жеңіл тіл табысу;</w:t>
      </w:r>
    </w:p>
    <w:p w:rsidR="006C727A" w:rsidRPr="006C727A" w:rsidRDefault="006C727A" w:rsidP="006C727A">
      <w:pPr>
        <w:numPr>
          <w:ilvl w:val="0"/>
          <w:numId w:val="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Міндеттілік — сөзінде тұру, міндетін орындау;</w:t>
      </w:r>
    </w:p>
    <w:p w:rsidR="006C727A" w:rsidRPr="006C727A" w:rsidRDefault="006C727A" w:rsidP="006C727A">
      <w:pPr>
        <w:numPr>
          <w:ilvl w:val="0"/>
          <w:numId w:val="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Жауаптылық — өзінің ісі мен сөзі үшін жауап бере алу;</w:t>
      </w:r>
    </w:p>
    <w:p w:rsidR="006C727A" w:rsidRPr="006C727A" w:rsidRDefault="006C727A" w:rsidP="006C727A">
      <w:pPr>
        <w:numPr>
          <w:ilvl w:val="0"/>
          <w:numId w:val="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Ашықтық — сырын жасырмау, адамдармен шынайы болу;</w:t>
      </w:r>
    </w:p>
    <w:p w:rsidR="006C727A" w:rsidRPr="006C727A" w:rsidRDefault="006C727A" w:rsidP="006C727A">
      <w:pPr>
        <w:numPr>
          <w:ilvl w:val="0"/>
          <w:numId w:val="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Әділдік — адамдарды шындыққа сай бағалау;</w:t>
      </w:r>
    </w:p>
    <w:p w:rsidR="006C727A" w:rsidRPr="006C727A" w:rsidRDefault="006C727A" w:rsidP="006C727A">
      <w:pPr>
        <w:numPr>
          <w:ilvl w:val="0"/>
          <w:numId w:val="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Сиысушылық — ортақ мүдде үшін өз мүмкіндіктерін басқалардың белсенділіктерімен біріктіру;</w:t>
      </w:r>
    </w:p>
    <w:p w:rsidR="006C727A" w:rsidRPr="006C727A" w:rsidRDefault="006C727A" w:rsidP="006C727A">
      <w:pPr>
        <w:numPr>
          <w:ilvl w:val="0"/>
          <w:numId w:val="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Талапшылдық — қатаңдық, адамдардың өз міндеттерін, парыздарын орындауын күту.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ІІ    Мінез-құлық, жүріс-тұрыс ерекшеліктері:</w:t>
      </w:r>
    </w:p>
    <w:p w:rsidR="006C727A" w:rsidRPr="006C727A" w:rsidRDefault="006C727A" w:rsidP="006C727A">
      <w:pPr>
        <w:numPr>
          <w:ilvl w:val="0"/>
          <w:numId w:val="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Белсенділік — қоршаған ортаға, өзіне, ұжымның істеріне қызығушылық таныту, белсенді әрекеттер мен істер жасау.</w:t>
      </w:r>
    </w:p>
    <w:p w:rsidR="006C727A" w:rsidRPr="006C727A" w:rsidRDefault="006C727A" w:rsidP="006C727A">
      <w:pPr>
        <w:numPr>
          <w:ilvl w:val="0"/>
          <w:numId w:val="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Тәккапарлық — өзін бағалай білу.</w:t>
      </w:r>
    </w:p>
    <w:p w:rsidR="006C727A" w:rsidRPr="006C727A" w:rsidRDefault="006C727A" w:rsidP="006C727A">
      <w:pPr>
        <w:numPr>
          <w:ilvl w:val="0"/>
          <w:numId w:val="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Рақымшылдық — жұмсақ мінезділік, адамдарға жақын болу.</w:t>
      </w:r>
    </w:p>
    <w:p w:rsidR="006C727A" w:rsidRPr="006C727A" w:rsidRDefault="006C727A" w:rsidP="006C727A">
      <w:pPr>
        <w:numPr>
          <w:ilvl w:val="0"/>
          <w:numId w:val="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Инабаттылық — адалдық, арамза, қоғамға қарсы қылықтар жасамау.</w:t>
      </w:r>
    </w:p>
    <w:p w:rsidR="006C727A" w:rsidRPr="006C727A" w:rsidRDefault="006C727A" w:rsidP="006C727A">
      <w:pPr>
        <w:numPr>
          <w:ilvl w:val="0"/>
          <w:numId w:val="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Батылдық - қорықпай шешім қабылдап, оларды орындау.</w:t>
      </w:r>
    </w:p>
    <w:p w:rsidR="006C727A" w:rsidRPr="006C727A" w:rsidRDefault="006C727A" w:rsidP="006C727A">
      <w:pPr>
        <w:numPr>
          <w:ilvl w:val="0"/>
          <w:numId w:val="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Табандылық — өзінің айтқанында тұра білу, қысымға шыдау, тұрақтылық.</w:t>
      </w:r>
    </w:p>
    <w:p w:rsidR="006C727A" w:rsidRPr="006C727A" w:rsidRDefault="006C727A" w:rsidP="006C727A">
      <w:pPr>
        <w:numPr>
          <w:ilvl w:val="0"/>
          <w:numId w:val="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Сенімділік— істерінің дұрыстығына сену, жалтақтамау, сенімсіздік танытпау.</w:t>
      </w:r>
    </w:p>
    <w:p w:rsidR="006C727A" w:rsidRPr="006C727A" w:rsidRDefault="006C727A" w:rsidP="006C727A">
      <w:pPr>
        <w:numPr>
          <w:ilvl w:val="0"/>
          <w:numId w:val="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Адалдық — турашылдық, қарым-қатынас пен істерде шынайылық таныту.</w:t>
      </w:r>
    </w:p>
    <w:p w:rsidR="006C727A" w:rsidRPr="006C727A" w:rsidRDefault="006C727A" w:rsidP="006C727A">
      <w:pPr>
        <w:numPr>
          <w:ilvl w:val="0"/>
          <w:numId w:val="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Жігерлілік — істегі белсенділік, батылдық.</w:t>
      </w:r>
    </w:p>
    <w:p w:rsidR="006C727A" w:rsidRPr="006C727A" w:rsidRDefault="006C727A" w:rsidP="006C727A">
      <w:pPr>
        <w:numPr>
          <w:ilvl w:val="0"/>
          <w:numId w:val="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Құлшыныс — күшті ынталану, шабыттану.</w:t>
      </w:r>
    </w:p>
    <w:p w:rsidR="006C727A" w:rsidRPr="006C727A" w:rsidRDefault="006C727A" w:rsidP="006C727A">
      <w:pPr>
        <w:numPr>
          <w:ilvl w:val="0"/>
          <w:numId w:val="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Ұқыптылық — өз міндеттерін адал орындау.</w:t>
      </w:r>
    </w:p>
    <w:p w:rsidR="006C727A" w:rsidRPr="006C727A" w:rsidRDefault="006C727A" w:rsidP="006C727A">
      <w:pPr>
        <w:numPr>
          <w:ilvl w:val="0"/>
          <w:numId w:val="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Белсенділік — әрекеттің жаңа түрлеріне ұмтылу.</w:t>
      </w:r>
    </w:p>
    <w:p w:rsidR="006C727A" w:rsidRPr="006C727A" w:rsidRDefault="006C727A" w:rsidP="006C727A">
      <w:pPr>
        <w:numPr>
          <w:ilvl w:val="0"/>
          <w:numId w:val="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Зиялылық — жоғары мәдениеттілік, білімділік, эрудиция.</w:t>
      </w:r>
    </w:p>
    <w:p w:rsidR="006C727A" w:rsidRPr="006C727A" w:rsidRDefault="006C727A" w:rsidP="006C727A">
      <w:pPr>
        <w:numPr>
          <w:ilvl w:val="0"/>
          <w:numId w:val="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Қайсарлылық — мақсатқа жетудегі табандылық.</w:t>
      </w:r>
    </w:p>
    <w:p w:rsidR="006C727A" w:rsidRPr="006C727A" w:rsidRDefault="006C727A" w:rsidP="006C727A">
      <w:pPr>
        <w:numPr>
          <w:ilvl w:val="0"/>
          <w:numId w:val="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Шешімділік — тайсалмау, мінездің қаттылығы, ішкі сенімсіздіктерді жеңіп, шешім қабылдай білу.</w:t>
      </w:r>
    </w:p>
    <w:p w:rsidR="006C727A" w:rsidRPr="006C727A" w:rsidRDefault="006C727A" w:rsidP="006C727A">
      <w:pPr>
        <w:numPr>
          <w:ilvl w:val="0"/>
          <w:numId w:val="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Ұстанымдылық — түрлі оқиғалар мен түсініктерге қатысты бірбеткейлік, бір көзқарасты, сенімді, қағидаларды ұстану.</w:t>
      </w:r>
    </w:p>
    <w:p w:rsidR="006C727A" w:rsidRPr="006C727A" w:rsidRDefault="006C727A" w:rsidP="006C727A">
      <w:pPr>
        <w:numPr>
          <w:ilvl w:val="0"/>
          <w:numId w:val="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Өзіне-өзі сын көзбен қарау – өзінің мінез-құлқын бағалау, өзінің қателіктері мен кемшіліктерін жасыра білу.</w:t>
      </w:r>
    </w:p>
    <w:p w:rsidR="006C727A" w:rsidRPr="006C727A" w:rsidRDefault="006C727A" w:rsidP="006C727A">
      <w:pPr>
        <w:numPr>
          <w:ilvl w:val="0"/>
          <w:numId w:val="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Тәуелсіздік — біреудің көмегінсіз, өз күшімен әрекет ету.</w:t>
      </w:r>
    </w:p>
    <w:p w:rsidR="006C727A" w:rsidRPr="006C727A" w:rsidRDefault="006C727A" w:rsidP="006C727A">
      <w:pPr>
        <w:numPr>
          <w:ilvl w:val="0"/>
          <w:numId w:val="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Байсалдылық — сабырлы, салмақты мінез</w:t>
      </w:r>
    </w:p>
    <w:p w:rsidR="006C727A" w:rsidRPr="006C727A" w:rsidRDefault="006C727A" w:rsidP="006C727A">
      <w:pPr>
        <w:numPr>
          <w:ilvl w:val="0"/>
          <w:numId w:val="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Мақсаттылық — алдына қойылған нақты мақсаттың болуы, соған жетуге тырысу.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ІІІ    Іс-әрекеттік:</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numPr>
          <w:ilvl w:val="0"/>
          <w:numId w:val="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Байыптылық — істің мәнін терең түсіну.</w:t>
      </w:r>
    </w:p>
    <w:p w:rsidR="006C727A" w:rsidRPr="006C727A" w:rsidRDefault="006C727A" w:rsidP="006C727A">
      <w:pPr>
        <w:numPr>
          <w:ilvl w:val="0"/>
          <w:numId w:val="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Іскерлік — істі білу, пысықтық, пайымдылық.</w:t>
      </w:r>
    </w:p>
    <w:p w:rsidR="006C727A" w:rsidRPr="006C727A" w:rsidRDefault="006C727A" w:rsidP="006C727A">
      <w:pPr>
        <w:numPr>
          <w:ilvl w:val="0"/>
          <w:numId w:val="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Шеберлік — қандай да бір салада өнердің болуы.</w:t>
      </w:r>
    </w:p>
    <w:p w:rsidR="006C727A" w:rsidRPr="006C727A" w:rsidRDefault="006C727A" w:rsidP="006C727A">
      <w:pPr>
        <w:numPr>
          <w:ilvl w:val="0"/>
          <w:numId w:val="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Аңғарымпаздық — түсіне білу, ұғымталдық.</w:t>
      </w:r>
    </w:p>
    <w:p w:rsidR="006C727A" w:rsidRPr="006C727A" w:rsidRDefault="006C727A" w:rsidP="006C727A">
      <w:pPr>
        <w:numPr>
          <w:ilvl w:val="0"/>
          <w:numId w:val="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Жылдамдық — амал-әрекеттегі шапшаңдық.</w:t>
      </w:r>
    </w:p>
    <w:p w:rsidR="006C727A" w:rsidRPr="006C727A" w:rsidRDefault="006C727A" w:rsidP="006C727A">
      <w:pPr>
        <w:numPr>
          <w:ilvl w:val="0"/>
          <w:numId w:val="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Жинақылық — ықшамдылық.</w:t>
      </w:r>
    </w:p>
    <w:p w:rsidR="006C727A" w:rsidRPr="006C727A" w:rsidRDefault="006C727A" w:rsidP="006C727A">
      <w:pPr>
        <w:numPr>
          <w:ilvl w:val="0"/>
          <w:numId w:val="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Нақтылық — үлгіге сай, тек дұрыс әрекет ету.</w:t>
      </w:r>
    </w:p>
    <w:p w:rsidR="006C727A" w:rsidRPr="006C727A" w:rsidRDefault="006C727A" w:rsidP="006C727A">
      <w:pPr>
        <w:numPr>
          <w:ilvl w:val="0"/>
          <w:numId w:val="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Еңбекқорлық — еңбекке, қоғамдық пайдалы жұмысқа құмарлық.</w:t>
      </w:r>
    </w:p>
    <w:p w:rsidR="006C727A" w:rsidRPr="006C727A" w:rsidRDefault="006C727A" w:rsidP="006C727A">
      <w:pPr>
        <w:numPr>
          <w:ilvl w:val="0"/>
          <w:numId w:val="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Әуесқойлық — қандай да бір іске толығымен берілу.</w:t>
      </w:r>
    </w:p>
    <w:p w:rsidR="006C727A" w:rsidRPr="006C727A" w:rsidRDefault="006C727A" w:rsidP="006C727A">
      <w:pPr>
        <w:numPr>
          <w:ilvl w:val="0"/>
          <w:numId w:val="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Ынталылық — көп уақыт пен шыдамдылықты қажет ететін әрекетке зейін қою.</w:t>
      </w:r>
    </w:p>
    <w:p w:rsidR="006C727A" w:rsidRPr="006C727A" w:rsidRDefault="006C727A" w:rsidP="006C727A">
      <w:pPr>
        <w:numPr>
          <w:ilvl w:val="0"/>
          <w:numId w:val="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Ұқыптылық — орындаушылық, барлық жағдайда тәртіпті сақтау.</w:t>
      </w:r>
    </w:p>
    <w:p w:rsidR="006C727A" w:rsidRPr="006C727A" w:rsidRDefault="006C727A" w:rsidP="006C727A">
      <w:pPr>
        <w:numPr>
          <w:ilvl w:val="0"/>
          <w:numId w:val="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Тәртіптілік — қоғам алдындағы парызды түсіну, тәртіпке дағдылану.</w:t>
      </w:r>
    </w:p>
    <w:p w:rsidR="006C727A" w:rsidRPr="006C727A" w:rsidRDefault="006C727A" w:rsidP="006C727A">
      <w:pPr>
        <w:numPr>
          <w:ilvl w:val="0"/>
          <w:numId w:val="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Орындаушылық — зер салу, тапсырманы жақсы орындау.</w:t>
      </w:r>
    </w:p>
    <w:p w:rsidR="006C727A" w:rsidRPr="006C727A" w:rsidRDefault="006C727A" w:rsidP="006C727A">
      <w:pPr>
        <w:numPr>
          <w:ilvl w:val="0"/>
          <w:numId w:val="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Білуге құмарлық — ақылдың ұшқырлығы, білімге құштарлық.</w:t>
      </w:r>
    </w:p>
    <w:p w:rsidR="006C727A" w:rsidRPr="006C727A" w:rsidRDefault="006C727A" w:rsidP="006C727A">
      <w:pPr>
        <w:numPr>
          <w:ilvl w:val="0"/>
          <w:numId w:val="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Тапқырлық — қиын жағдайлардан шығуда жол таба білу.</w:t>
      </w:r>
    </w:p>
    <w:p w:rsidR="006C727A" w:rsidRPr="006C727A" w:rsidRDefault="006C727A" w:rsidP="006C727A">
      <w:pPr>
        <w:numPr>
          <w:ilvl w:val="0"/>
          <w:numId w:val="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Жүйелілік — әрекеттерді, тапсырмаларды қатаң тәртіппен, логикалық үйлесіммен орындау.</w:t>
      </w:r>
    </w:p>
    <w:p w:rsidR="006C727A" w:rsidRPr="006C727A" w:rsidRDefault="006C727A" w:rsidP="006C727A">
      <w:pPr>
        <w:numPr>
          <w:ilvl w:val="0"/>
          <w:numId w:val="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Жұмысқа қабілеттілік — көп және жемісті жұмыс істеуге қабілеттілік.</w:t>
      </w:r>
    </w:p>
    <w:p w:rsidR="006C727A" w:rsidRPr="006C727A" w:rsidRDefault="006C727A" w:rsidP="006C727A">
      <w:pPr>
        <w:numPr>
          <w:ilvl w:val="0"/>
          <w:numId w:val="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Егжей-тегжейлілік — ерекше мұқияттылық.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ІV.  Ойлау, уайымдау сезімдері.</w:t>
      </w:r>
    </w:p>
    <w:p w:rsidR="006C727A" w:rsidRPr="006C727A" w:rsidRDefault="006C727A" w:rsidP="006C727A">
      <w:pPr>
        <w:numPr>
          <w:ilvl w:val="0"/>
          <w:numId w:val="8"/>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Сергектік — күшті, энергияны сезіну.</w:t>
      </w:r>
    </w:p>
    <w:p w:rsidR="006C727A" w:rsidRPr="006C727A" w:rsidRDefault="006C727A" w:rsidP="006C727A">
      <w:pPr>
        <w:numPr>
          <w:ilvl w:val="1"/>
          <w:numId w:val="8"/>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Ержүректік — қорқыныштың болмауы, жүректілік.</w:t>
      </w:r>
    </w:p>
    <w:p w:rsidR="006C727A" w:rsidRPr="006C727A" w:rsidRDefault="006C727A" w:rsidP="006C727A">
      <w:pPr>
        <w:numPr>
          <w:ilvl w:val="0"/>
          <w:numId w:val="8"/>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Көңілділік — уайым-қайғысыз, қамсыз жағдай.</w:t>
      </w:r>
    </w:p>
    <w:p w:rsidR="006C727A" w:rsidRPr="006C727A" w:rsidRDefault="006C727A" w:rsidP="006C727A">
      <w:pPr>
        <w:numPr>
          <w:ilvl w:val="0"/>
          <w:numId w:val="8"/>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Шын көңілділік — шынайы ықылас, адамдарға ынталылық.</w:t>
      </w:r>
    </w:p>
    <w:p w:rsidR="006C727A" w:rsidRPr="006C727A" w:rsidRDefault="006C727A" w:rsidP="006C727A">
      <w:pPr>
        <w:numPr>
          <w:ilvl w:val="0"/>
          <w:numId w:val="8"/>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Қайырымдылық — жақсылық жасауға дайын болу, жаны ашығандықтан кешіру, адамсүйгіштік.</w:t>
      </w:r>
    </w:p>
    <w:p w:rsidR="006C727A" w:rsidRPr="006C727A" w:rsidRDefault="006C727A" w:rsidP="006C727A">
      <w:pPr>
        <w:numPr>
          <w:ilvl w:val="0"/>
          <w:numId w:val="8"/>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Нәзіктік — махаббатты сездіру, еркелету.</w:t>
      </w:r>
    </w:p>
    <w:p w:rsidR="006C727A" w:rsidRPr="006C727A" w:rsidRDefault="006C727A" w:rsidP="006C727A">
      <w:pPr>
        <w:numPr>
          <w:ilvl w:val="0"/>
          <w:numId w:val="8"/>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Бостандықты сүю — еркіндікке, тәуелсіздікке ұмтылу.</w:t>
      </w:r>
    </w:p>
    <w:p w:rsidR="006C727A" w:rsidRPr="006C727A" w:rsidRDefault="006C727A" w:rsidP="006C727A">
      <w:pPr>
        <w:numPr>
          <w:ilvl w:val="1"/>
          <w:numId w:val="8"/>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Ақжүректілік — қарым-қатынастағы шынайылық.</w:t>
      </w:r>
    </w:p>
    <w:p w:rsidR="006C727A" w:rsidRPr="006C727A" w:rsidRDefault="006C727A" w:rsidP="006C727A">
      <w:pPr>
        <w:numPr>
          <w:ilvl w:val="0"/>
          <w:numId w:val="8"/>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Ынтықтық — құштарланған дүниеге толығымен берілу қабілеті.</w:t>
      </w:r>
    </w:p>
    <w:p w:rsidR="006C727A" w:rsidRPr="006C727A" w:rsidRDefault="006C727A" w:rsidP="006C727A">
      <w:pPr>
        <w:numPr>
          <w:ilvl w:val="0"/>
          <w:numId w:val="8"/>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Ұялшақтық — ұялу сезімінің болуы.</w:t>
      </w:r>
    </w:p>
    <w:p w:rsidR="006C727A" w:rsidRPr="006C727A" w:rsidRDefault="006C727A" w:rsidP="006C727A">
      <w:pPr>
        <w:numPr>
          <w:ilvl w:val="0"/>
          <w:numId w:val="8"/>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Толқу — уайымдау, көңілдегі алаңдаушылық.</w:t>
      </w:r>
    </w:p>
    <w:p w:rsidR="006C727A" w:rsidRPr="006C727A" w:rsidRDefault="006C727A" w:rsidP="006C727A">
      <w:pPr>
        <w:numPr>
          <w:ilvl w:val="0"/>
          <w:numId w:val="8"/>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Шаттану — жан толқынысы, қуаныш, таңдану.</w:t>
      </w:r>
    </w:p>
    <w:p w:rsidR="006C727A" w:rsidRPr="006C727A" w:rsidRDefault="006C727A" w:rsidP="006C727A">
      <w:pPr>
        <w:numPr>
          <w:ilvl w:val="0"/>
          <w:numId w:val="8"/>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Аяғыштық — есіркеуге, аяуға жақын болу.</w:t>
      </w:r>
    </w:p>
    <w:p w:rsidR="006C727A" w:rsidRPr="006C727A" w:rsidRDefault="006C727A" w:rsidP="006C727A">
      <w:pPr>
        <w:numPr>
          <w:ilvl w:val="0"/>
          <w:numId w:val="8"/>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Өмірге құштарлық — үнемі қуаныш сезіну, жабырқаушылықтың болмауы.</w:t>
      </w:r>
    </w:p>
    <w:p w:rsidR="006C727A" w:rsidRPr="006C727A" w:rsidRDefault="006C727A" w:rsidP="006C727A">
      <w:pPr>
        <w:numPr>
          <w:ilvl w:val="0"/>
          <w:numId w:val="8"/>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Сүйішпеншілік — көп адамдарды қатты жақсы көре білу.</w:t>
      </w:r>
    </w:p>
    <w:p w:rsidR="006C727A" w:rsidRPr="006C727A" w:rsidRDefault="006C727A" w:rsidP="006C727A">
      <w:pPr>
        <w:numPr>
          <w:ilvl w:val="0"/>
          <w:numId w:val="8"/>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Оптимистік — дүниені жарқын сезіммен қабылдау, сәттілікке сену.</w:t>
      </w:r>
    </w:p>
    <w:p w:rsidR="006C727A" w:rsidRPr="006C727A" w:rsidRDefault="006C727A" w:rsidP="006C727A">
      <w:pPr>
        <w:numPr>
          <w:ilvl w:val="0"/>
          <w:numId w:val="8"/>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Ұстамдылық — сезімдерін білдірмей ұстамды болу.</w:t>
      </w:r>
    </w:p>
    <w:p w:rsidR="006C727A" w:rsidRPr="006C727A" w:rsidRDefault="006C727A" w:rsidP="006C727A">
      <w:pPr>
        <w:numPr>
          <w:ilvl w:val="0"/>
          <w:numId w:val="8"/>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Қанағатшылдық — арманының орындалғанынан ләззат алу.</w:t>
      </w:r>
    </w:p>
    <w:p w:rsidR="006C727A" w:rsidRPr="006C727A" w:rsidRDefault="006C727A" w:rsidP="006C727A">
      <w:pPr>
        <w:numPr>
          <w:ilvl w:val="0"/>
          <w:numId w:val="8"/>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Салқынқандылық — сабыр сақтай білу.</w:t>
      </w:r>
    </w:p>
    <w:p w:rsidR="006C727A" w:rsidRPr="006C727A" w:rsidRDefault="006C727A" w:rsidP="006C727A">
      <w:pPr>
        <w:numPr>
          <w:ilvl w:val="0"/>
          <w:numId w:val="8"/>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Сезімталдылық — тез әсерлену, сезіну, сыртқы құбылыстардың ықпалын жылдам сезіну.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2 кезең</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Тұлғаның бірінші жиынтықтан жазып алынған қасиеттерін мұқият қараңыз да, олардың арасынан өзіңіздің бойыңызда болғанын шынайы қалайтындарыңызды тауып алыңыз. Олардың цифрларын дөңгелектеңіз. Енді екінші жиынтыққа, онан соң үшінші және төртінші жиынтықтарға көшіңіз.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Нәтижелерді өңдеу: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Өзіңіздің бойыңыздан қанша қасиет тапқаныңызды санаңыз.   (Р).</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 Өз бойыңыздан тауып, көшіріп алған мінсіз қасиеттердің санын анықтаңыз да (И), сонан соң олардың пайыздық қатынасын шығарыңыз: өз бойыңызда бар қасиеттердің санын 100% -ға көбейтіп, шыққан санды мінсіз қасиеттердің санына бөліңіз.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 Нәтижелерді бағалау шкаласымен салыстырыңыз: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tbl>
      <w:tblPr>
        <w:tblW w:w="976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29"/>
        <w:gridCol w:w="1060"/>
        <w:gridCol w:w="908"/>
        <w:gridCol w:w="1484"/>
        <w:gridCol w:w="1075"/>
        <w:gridCol w:w="1484"/>
        <w:gridCol w:w="1120"/>
        <w:gridCol w:w="1605"/>
      </w:tblGrid>
      <w:tr w:rsidR="006C727A" w:rsidRPr="006C727A" w:rsidTr="006C727A">
        <w:trPr>
          <w:tblCellSpacing w:w="15" w:type="dxa"/>
        </w:trPr>
        <w:tc>
          <w:tcPr>
            <w:tcW w:w="915" w:type="dxa"/>
            <w:vMerge w:val="restart"/>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жынысы</w:t>
            </w:r>
          </w:p>
        </w:tc>
        <w:tc>
          <w:tcPr>
            <w:tcW w:w="8610" w:type="dxa"/>
            <w:gridSpan w:val="7"/>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Өзін-өзі бағалау деңгейлері</w:t>
            </w:r>
          </w:p>
        </w:tc>
      </w:tr>
      <w:tr w:rsidR="006C727A" w:rsidRPr="006C727A" w:rsidTr="006C727A">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after="0" w:line="240" w:lineRule="auto"/>
              <w:rPr>
                <w:rFonts w:ascii="Verdana" w:eastAsia="Times New Roman" w:hAnsi="Verdana" w:cs="Tahoma"/>
                <w:color w:val="333333"/>
                <w:sz w:val="21"/>
                <w:szCs w:val="21"/>
                <w:lang w:eastAsia="ru-RU"/>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Негізсіз төмен</w:t>
            </w:r>
          </w:p>
        </w:tc>
        <w:tc>
          <w:tcPr>
            <w:tcW w:w="87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Төмен</w:t>
            </w:r>
          </w:p>
        </w:tc>
        <w:tc>
          <w:tcPr>
            <w:tcW w:w="14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Орташадан төмен</w:t>
            </w:r>
          </w:p>
        </w:tc>
        <w:tc>
          <w:tcPr>
            <w:tcW w:w="103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Орташа</w:t>
            </w:r>
          </w:p>
        </w:tc>
        <w:tc>
          <w:tcPr>
            <w:tcW w:w="14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Орташадан жоғары</w:t>
            </w:r>
          </w:p>
        </w:tc>
        <w:tc>
          <w:tcPr>
            <w:tcW w:w="10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Жоғары</w:t>
            </w:r>
          </w:p>
        </w:tc>
        <w:tc>
          <w:tcPr>
            <w:tcW w:w="118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Негізсіз</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жоғары</w:t>
            </w:r>
          </w:p>
        </w:tc>
      </w:tr>
      <w:tr w:rsidR="006C727A" w:rsidRPr="006C727A" w:rsidTr="006C727A">
        <w:trPr>
          <w:tblCellSpacing w:w="15" w:type="dxa"/>
        </w:trPr>
        <w:tc>
          <w:tcPr>
            <w:tcW w:w="9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ер</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0-10</w:t>
            </w:r>
          </w:p>
        </w:tc>
        <w:tc>
          <w:tcPr>
            <w:tcW w:w="87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11-34</w:t>
            </w:r>
          </w:p>
        </w:tc>
        <w:tc>
          <w:tcPr>
            <w:tcW w:w="14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35-45</w:t>
            </w:r>
          </w:p>
        </w:tc>
        <w:tc>
          <w:tcPr>
            <w:tcW w:w="103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46-54</w:t>
            </w:r>
          </w:p>
        </w:tc>
        <w:tc>
          <w:tcPr>
            <w:tcW w:w="14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55-63</w:t>
            </w:r>
          </w:p>
        </w:tc>
        <w:tc>
          <w:tcPr>
            <w:tcW w:w="10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64-66</w:t>
            </w:r>
          </w:p>
        </w:tc>
        <w:tc>
          <w:tcPr>
            <w:tcW w:w="118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67</w:t>
            </w:r>
          </w:p>
        </w:tc>
      </w:tr>
      <w:tr w:rsidR="006C727A" w:rsidRPr="006C727A" w:rsidTr="006C727A">
        <w:trPr>
          <w:tblCellSpacing w:w="15" w:type="dxa"/>
        </w:trPr>
        <w:tc>
          <w:tcPr>
            <w:tcW w:w="9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әйел</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0-15</w:t>
            </w:r>
          </w:p>
        </w:tc>
        <w:tc>
          <w:tcPr>
            <w:tcW w:w="87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16-37</w:t>
            </w:r>
          </w:p>
        </w:tc>
        <w:tc>
          <w:tcPr>
            <w:tcW w:w="14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38-46</w:t>
            </w:r>
          </w:p>
        </w:tc>
        <w:tc>
          <w:tcPr>
            <w:tcW w:w="103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47-56</w:t>
            </w:r>
          </w:p>
        </w:tc>
        <w:tc>
          <w:tcPr>
            <w:tcW w:w="14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57-65</w:t>
            </w:r>
          </w:p>
        </w:tc>
        <w:tc>
          <w:tcPr>
            <w:tcW w:w="10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66-68</w:t>
            </w:r>
          </w:p>
        </w:tc>
        <w:tc>
          <w:tcPr>
            <w:tcW w:w="118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69</w:t>
            </w:r>
          </w:p>
        </w:tc>
      </w:tr>
    </w:tbl>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Нәтижелерді түсіндіру: өзін-өзі бағалау оңтайлы, үйлесімді де, оңтайсыз, үйлесімсіз де болуы мүмкін. Оңтайлы, негізді  өзін-өзі бағалау болған жағдайда субъект өзінің мүмкіндіктері мен қабілеттерінің арақатынасын дұрыс қоя біледі. Өзіне сын көзқарасымен қарайды, өзінің сәтсіздіктері мен жетістіктерін шынайы бағалауға тырысады, алдына іс жүзінде қол жеткізуге болатын мақсаттар қоюға ұмтылады. Қол жеткізген істерін бағалауда өзі ғана бағалап қана қоймайды, оған жолдастары, әріптестері және туған-туыстары қалай қарайтындарын алдын-ала білуге тырысады. Басқаша айтқанда,  негізді түрде  өзін-өзі бағалау үнемі шынайы шаманы іздестірудің нәтижесі болып табылады, яғни бұл тым асыра бағалаусыз, өзінің жалпы мінез-құлқына, қарым-қатынасына, әрекетіне, күйзелістеріне тым ққатты асыра сынамай қараудың нәтижесі деуге болады. Бұндай өзін-өзі бағалау нақты жағдайлар үшін өзін-өзі бағалаудың ең жақсы жолы болып табылады. Оңтайлы өзін-өзі бағалауға «жоғары деңгей» мен «орташадан жоғары» (адам өзін-өзі бағалайды, өзін сыйлайды, өз-өзіне риза) деңгейлер және «орташа деңгей» (адам өзін-өзі сыйлайды, бірақ өзінің әлсіз тұстарын біледі де, жетілуге, дамуға тырысады) жатады. Бірақ өзін-өзі бағалау оңтайлы болмай, тым жоғарылатылған немесе тым төмендетілген де болуы мүмкін.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Негізсіз өзін-өзі жоғары бағалаудың негізінде адамның бойында өзін-өзі дұрыс танымау, өз тұлғасын және мүмкіндіктерін мінсіз етіп көру, өзінің айналасындағылары мен ортақ істерге тигізер өзінің пайдасын асыра бағалау қасиеттері пайда болады. Бұндай жағдайларда адам өзін, өзінің істері мен қылықтарын қалыпты түрде жоғары бағалауын сақтап қалу үшін сәтсіздіктерге көңіл аудармайды. Өзін-өзі бұлай бағалауға бөгет болатындардың бәрін өзінен алшақтатады. Шынайы өмір бұрмаланып қабылданады, адам оны таза эмоционалдық  түрде ғана қабылдайды. Бағалаудың пайдалы жағы толық түсіп қалады. Сондықтан дұрыс жасалған ескертулер мін іздеу мақсатында айтылғандай болып, ал жұмыстың нәтижелерін объективті бағалау – әділетсіз түрде төмендету ретінде қабылданады. Сәтсіздіктер жайсыз жағдайлардың нәтижесі немесе біреудің әдейі істеген ісі ретінде қабылданады.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Өзін-өзі негізсіз жоғары бағалайтын адам бұның бәрі өзінің қателерінің, жалқаулығының, білімсіздігі мен қабілетсіздігінің немесе өзін дұрыс ұстамауының нәтижесі екенін түсінгісі келмейді. Сайма-сайсыздық  аффектісі сияқты ауыр эмоционалдық жағдай қалыптасады. Оның басты себебі - өз тұлғасын жоғары бағалау стереотипінің тұрақты қалыптасуы болып табылады. Ал егер өзін-өзі жоғары бағалау иілімді болып, нақты қалыптасқан жағдаймен сәйкес өзгеріп – сәттіліктер кезінде артып, сәтсіздіктер кезінде төмендесе, бұл тұлғаның дамуына  әсер етуі мүмкін. Себебі тұлғаға алдына қойған мақсатына жету үшін күш салып, өзінің қабілеттері мен ырықын дамытуы қажет болады.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Кейде өзін-өзі бағалау тұлғаның шынайы мүмкіндіктерінен төмен болуы мүмкін. Әдетте бұл өзіне деген сенімсіздікті, жасқаншақтықты, батылдықтың болмауын, өз мүмкіндіктерін жүзеге асыра алмау сияқты жағдайларды тудырады. Бұндай адамдар алдарына жетуі қиын мақсаттарды қоймайды, қалыпты мәселелерді шешумен ғана шектеледі, өз-өздерін тым қатты сынайды.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Өзін-өзі жоғары немесе төмен бағалау өзін-өзі басқару үдерісін бұзады, өзін-өзі бақылауды бұрмалайды. Әсіресе бұл басқалармен қарым-қатынаста байқалады, өзін-өзі жоғары немесе төмен бағалалайтын тұлғалар түрлі жанжалдардың себебі болады. Өзін-өзі жоғары бағалаған жағдайда жанжал басқа адамдарды менсінбеуден, адамды сыйламаудан, оларға қатысты негізсіз және тым дөрекі сөздер айтудан, өзгенің пікірін тыңдамаудан, тәккапарлық пен менменсуден туындайды. Өзін-өзі жоғары бағалайтын адамдар  басқаларды өзінің тәккапарлығы мен өз пайымдауларына шүбә келтірмеулерімен қаншалықты кемітіп тұрғанын түсінбейді.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Өзін-өзі төмен бағалаған жағдайда жанжал ол адамдардың тым сыншылдығы негізінде туындауы мүмкін. Олар өздеріне қатаң талап қояды, басқаларға онан да қатты талап қойғыш болады, бір де бір қателікті кешірмейді, басқалардың кемшіліктерін үнемі атап көрсетіп отыруға бейім. Бұл басқаларға жақсылық ойлаудан туындайтын болса да, көптеген адамдардың біреудің үнемі ескерту айтып отырғанына шыдамайтындықтарынан барып жанжал туындайды. Сенің бойыңнан үнемі жамандықты ғана көріп, оны астын сызып айта бергенде, ол адамға қатысты жағымсыз сезімдердің туындайтыны сөзсіз.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xml:space="preserve">Жоғарыда  сайма-сайсыздық  аффектісі туралы сөз болды. Бұндай психикалық жағдай өзін-өзі жоғары бағалайтын тұлғалардың шынайы жағдайлардан өздерін бөліп, үйреншікті бағалауларын сақтауға ұмтылуларынан болады. Өкінішке орай бұл басқа адамдармен қарым-қатынасты бұзуға әсерін тигізеді. Уайым, реніш және әділетсіздіктер өзін-өзі запа шеккен адам ретінде сезінуге мүмкіндік береді. Бұл адамның өзінің көз алдында өзін жоғарылатып, өзін-өзі ақтап алуына ықпал етеді. Өзін-өзі жоғары бағалаудың қажеттілігі қанағаттандырылып, оны өзгертудің қажеттілігі, яғни өзін-өзі басқарумен айналысудың қажеттілігі болмай қалады. Бұл өзін-өзі ұстаудың ең керемет үлгісі емес. Бұндай ұстанымның әлсіздігі бірден немесе біраз уақыт өткен соң көрінеді. Бұл тұлға туралы, оның қабілеттері мен мүмкіндіктері, оның қоғамдағы орны туралы басқа пікірдегі адамдармен арада жанжал туындайды. Сайма-сайсыздық  аффектісі    — бұл психологиялық қорғаныс, ол уақытша шара. Себебі басты мәселені шешпейді. Ол  адамдар арасындағы қалыптасатын жағымсыз қарым-қатынастардың себебі болып табылатын өзін-өзі оңтайсыз бағалаудың түбірімен өзгеруіне </w:t>
      </w:r>
      <w:r w:rsidRPr="006C727A">
        <w:rPr>
          <w:rFonts w:ascii="Tahoma" w:eastAsia="Times New Roman" w:hAnsi="Tahoma" w:cs="Tahoma"/>
          <w:color w:val="333333"/>
          <w:sz w:val="18"/>
          <w:szCs w:val="18"/>
          <w:lang w:eastAsia="ru-RU"/>
        </w:rPr>
        <w:lastRenderedPageBreak/>
        <w:t>әсер ете алмайды.  Психологиялық қорғаныс қарапайым мәселелерді шешудің құралы ретінде пайдаланылуы мүмкін,  бірақ өмір бойғыға есептелген басты, стратегиялық мақсатқа жетуге жарамайды.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Өзін-өзі бағалау айналадағы адамдардың бағалауының әсерімен қалыптасатындықтан және ал адам бойында әдбен қалыптасқан соң өзгеруі қиын болатындықтан, оны айналадағы адамдардың (құрдастарының, жұмыстағы әріптестерінің, оқытушыларының, туысқандарының) қарым-қатынасын өзгертіп барып өзгертуге болады. Сондықтан тұлғаның өзін-өзі оңтайлы бағалауының қалыптасуы алдымен айналасындағы осы адамдардың оны әділ бағалауларына байланысты болады. Әсіресе өзін-өзі негізсіз төмен бағалайтын адамға өзін-өзі бағалауын жоғары көтеріп, өз-өзіне деген сенімін қалыптастырып, оның өз мүмкіндіктеріне, қабілеттеріне сенуіне жағдай жасау қажет.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Сауалнама әдістемесі</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Оқушылардың зейінін анықтауға арналған. Бұнда 15 сұрақ берілген, оқушы «иә» немесе «жоқ» деген жауапты белгілеу арқылы орындайды. Орындау уақыты 10 минут беріледі.</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Стимулды материал</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numPr>
          <w:ilvl w:val="0"/>
          <w:numId w:val="9"/>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 өзіңіздің зейінсіздігіңізден жиі ұтылып қаласыз ба? </w:t>
      </w:r>
      <w:r w:rsidRPr="006C727A">
        <w:rPr>
          <w:rFonts w:ascii="Tahoma" w:eastAsia="Times New Roman" w:hAnsi="Tahoma" w:cs="Tahoma"/>
          <w:b/>
          <w:bCs/>
          <w:color w:val="333333"/>
          <w:sz w:val="18"/>
          <w:szCs w:val="18"/>
          <w:lang w:eastAsia="ru-RU"/>
        </w:rPr>
        <w:t>а)иә б)жоқ</w:t>
      </w:r>
    </w:p>
    <w:p w:rsidR="006C727A" w:rsidRPr="006C727A" w:rsidRDefault="006C727A" w:rsidP="006C727A">
      <w:pPr>
        <w:numPr>
          <w:ilvl w:val="0"/>
          <w:numId w:val="9"/>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Таңыстарыңыз және достарыңыз сізбен жиі әзілдесе ме?</w:t>
      </w:r>
      <w:r w:rsidRPr="006C727A">
        <w:rPr>
          <w:rFonts w:ascii="Tahoma" w:eastAsia="Times New Roman" w:hAnsi="Tahoma" w:cs="Tahoma"/>
          <w:b/>
          <w:bCs/>
          <w:color w:val="333333"/>
          <w:sz w:val="18"/>
          <w:szCs w:val="18"/>
          <w:lang w:eastAsia="ru-RU"/>
        </w:rPr>
        <w:t> а)иә б)жоқ</w:t>
      </w:r>
    </w:p>
    <w:p w:rsidR="006C727A" w:rsidRPr="006C727A" w:rsidRDefault="006C727A" w:rsidP="006C727A">
      <w:pPr>
        <w:numPr>
          <w:ilvl w:val="0"/>
          <w:numId w:val="9"/>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Айналаңыздағылардың әңгімесін тыңдап әрі қандай да бір іспен айналаса бересіз бе?</w:t>
      </w:r>
      <w:r w:rsidRPr="006C727A">
        <w:rPr>
          <w:rFonts w:ascii="Tahoma" w:eastAsia="Times New Roman" w:hAnsi="Tahoma" w:cs="Tahoma"/>
          <w:b/>
          <w:bCs/>
          <w:color w:val="333333"/>
          <w:sz w:val="18"/>
          <w:szCs w:val="18"/>
          <w:lang w:eastAsia="ru-RU"/>
        </w:rPr>
        <w:t> а)иә б)жоқ</w:t>
      </w:r>
    </w:p>
    <w:p w:rsidR="006C727A" w:rsidRPr="006C727A" w:rsidRDefault="006C727A" w:rsidP="006C727A">
      <w:pPr>
        <w:numPr>
          <w:ilvl w:val="0"/>
          <w:numId w:val="9"/>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 көшеден ақша немесе кілт тауып алып көрдіңіз бе?</w:t>
      </w:r>
      <w:r w:rsidRPr="006C727A">
        <w:rPr>
          <w:rFonts w:ascii="Tahoma" w:eastAsia="Times New Roman" w:hAnsi="Tahoma" w:cs="Tahoma"/>
          <w:b/>
          <w:bCs/>
          <w:color w:val="333333"/>
          <w:sz w:val="18"/>
          <w:szCs w:val="18"/>
          <w:lang w:eastAsia="ru-RU"/>
        </w:rPr>
        <w:t> а)иә б)жоқ</w:t>
      </w:r>
    </w:p>
    <w:p w:rsidR="006C727A" w:rsidRPr="006C727A" w:rsidRDefault="006C727A" w:rsidP="006C727A">
      <w:pPr>
        <w:numPr>
          <w:ilvl w:val="0"/>
          <w:numId w:val="9"/>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Көшеде келе жатқанда жан-жағыңызға зейін салып қарайсыз ба? </w:t>
      </w:r>
      <w:r w:rsidRPr="006C727A">
        <w:rPr>
          <w:rFonts w:ascii="Tahoma" w:eastAsia="Times New Roman" w:hAnsi="Tahoma" w:cs="Tahoma"/>
          <w:b/>
          <w:bCs/>
          <w:color w:val="333333"/>
          <w:sz w:val="18"/>
          <w:szCs w:val="18"/>
          <w:lang w:eastAsia="ru-RU"/>
        </w:rPr>
        <w:t>а)иә б)жоқ</w:t>
      </w:r>
    </w:p>
    <w:p w:rsidR="006C727A" w:rsidRPr="006C727A" w:rsidRDefault="006C727A" w:rsidP="006C727A">
      <w:pPr>
        <w:numPr>
          <w:ilvl w:val="0"/>
          <w:numId w:val="9"/>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Сізді теледидар көріп отырғанда немесе газет, кітап оқығаныңызда біреу алаңдатса, сіз осыған ашуланасыз ба?</w:t>
      </w:r>
      <w:r w:rsidRPr="006C727A">
        <w:rPr>
          <w:rFonts w:ascii="Tahoma" w:eastAsia="Times New Roman" w:hAnsi="Tahoma" w:cs="Tahoma"/>
          <w:b/>
          <w:bCs/>
          <w:color w:val="333333"/>
          <w:sz w:val="18"/>
          <w:szCs w:val="18"/>
          <w:lang w:eastAsia="ru-RU"/>
        </w:rPr>
        <w:t> а)иә б)жоқ</w:t>
      </w:r>
    </w:p>
    <w:p w:rsidR="006C727A" w:rsidRPr="006C727A" w:rsidRDefault="006C727A" w:rsidP="006C727A">
      <w:pPr>
        <w:numPr>
          <w:ilvl w:val="0"/>
          <w:numId w:val="9"/>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 көшеде келе жатқанда жаныңыздағыларға зейін салуға қабілеттісіз бе?</w:t>
      </w:r>
      <w:r w:rsidRPr="006C727A">
        <w:rPr>
          <w:rFonts w:ascii="Tahoma" w:eastAsia="Times New Roman" w:hAnsi="Tahoma" w:cs="Tahoma"/>
          <w:b/>
          <w:bCs/>
          <w:color w:val="333333"/>
          <w:sz w:val="18"/>
          <w:szCs w:val="18"/>
          <w:lang w:eastAsia="ru-RU"/>
        </w:rPr>
        <w:t> а)иә б)жоқ</w:t>
      </w:r>
    </w:p>
    <w:p w:rsidR="006C727A" w:rsidRPr="006C727A" w:rsidRDefault="006C727A" w:rsidP="006C727A">
      <w:pPr>
        <w:numPr>
          <w:ilvl w:val="0"/>
          <w:numId w:val="9"/>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Дүкенде қайтарған артық ақшаны дереу кассаның алдында тұрып тексересіз бе? </w:t>
      </w:r>
      <w:r w:rsidRPr="006C727A">
        <w:rPr>
          <w:rFonts w:ascii="Tahoma" w:eastAsia="Times New Roman" w:hAnsi="Tahoma" w:cs="Tahoma"/>
          <w:b/>
          <w:bCs/>
          <w:color w:val="333333"/>
          <w:sz w:val="18"/>
          <w:szCs w:val="18"/>
          <w:lang w:eastAsia="ru-RU"/>
        </w:rPr>
        <w:t>а)иә б)жоқ</w:t>
      </w:r>
    </w:p>
    <w:p w:rsidR="006C727A" w:rsidRPr="006C727A" w:rsidRDefault="006C727A" w:rsidP="006C727A">
      <w:pPr>
        <w:numPr>
          <w:ilvl w:val="0"/>
          <w:numId w:val="9"/>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Үйіңізге керек затты тез тауып аласыз ба? </w:t>
      </w:r>
      <w:r w:rsidRPr="006C727A">
        <w:rPr>
          <w:rFonts w:ascii="Tahoma" w:eastAsia="Times New Roman" w:hAnsi="Tahoma" w:cs="Tahoma"/>
          <w:b/>
          <w:bCs/>
          <w:color w:val="333333"/>
          <w:sz w:val="18"/>
          <w:szCs w:val="18"/>
          <w:lang w:eastAsia="ru-RU"/>
        </w:rPr>
        <w:t>а)иә б)жоқ</w:t>
      </w:r>
    </w:p>
    <w:p w:rsidR="006C727A" w:rsidRPr="006C727A" w:rsidRDefault="006C727A" w:rsidP="006C727A">
      <w:pPr>
        <w:numPr>
          <w:ilvl w:val="0"/>
          <w:numId w:val="9"/>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Көшеде біреу кенеттен айқайлағанда сіз селк ете қаласыз ба? </w:t>
      </w:r>
      <w:r w:rsidRPr="006C727A">
        <w:rPr>
          <w:rFonts w:ascii="Tahoma" w:eastAsia="Times New Roman" w:hAnsi="Tahoma" w:cs="Tahoma"/>
          <w:b/>
          <w:bCs/>
          <w:color w:val="333333"/>
          <w:sz w:val="18"/>
          <w:szCs w:val="18"/>
          <w:lang w:eastAsia="ru-RU"/>
        </w:rPr>
        <w:t>а)иә б)жоқ</w:t>
      </w:r>
    </w:p>
    <w:p w:rsidR="006C727A" w:rsidRPr="006C727A" w:rsidRDefault="006C727A" w:rsidP="006C727A">
      <w:pPr>
        <w:numPr>
          <w:ilvl w:val="0"/>
          <w:numId w:val="9"/>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Әңгімеге елітіп немесе қызығып кеткенде керекті аялдаманы өткізіп жібересіз бе? </w:t>
      </w:r>
      <w:r w:rsidRPr="006C727A">
        <w:rPr>
          <w:rFonts w:ascii="Tahoma" w:eastAsia="Times New Roman" w:hAnsi="Tahoma" w:cs="Tahoma"/>
          <w:b/>
          <w:bCs/>
          <w:color w:val="333333"/>
          <w:sz w:val="18"/>
          <w:szCs w:val="18"/>
          <w:lang w:eastAsia="ru-RU"/>
        </w:rPr>
        <w:t>а)иә б)жоқ</w:t>
      </w:r>
    </w:p>
    <w:p w:rsidR="006C727A" w:rsidRPr="006C727A" w:rsidRDefault="006C727A" w:rsidP="006C727A">
      <w:pPr>
        <w:numPr>
          <w:ilvl w:val="0"/>
          <w:numId w:val="9"/>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Сізге бір адамды басқа адаммен шатастырып алу болып көрді ме?</w:t>
      </w:r>
      <w:r w:rsidRPr="006C727A">
        <w:rPr>
          <w:rFonts w:ascii="Tahoma" w:eastAsia="Times New Roman" w:hAnsi="Tahoma" w:cs="Tahoma"/>
          <w:b/>
          <w:bCs/>
          <w:color w:val="333333"/>
          <w:sz w:val="18"/>
          <w:szCs w:val="18"/>
          <w:lang w:eastAsia="ru-RU"/>
        </w:rPr>
        <w:t> а)иә б)жоқ</w:t>
      </w:r>
    </w:p>
    <w:p w:rsidR="006C727A" w:rsidRPr="006C727A" w:rsidRDefault="006C727A" w:rsidP="006C727A">
      <w:pPr>
        <w:numPr>
          <w:ilvl w:val="0"/>
          <w:numId w:val="9"/>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Өз жаныңыздағылардың туған күндерін асықпай айтып бере аласыз ба? </w:t>
      </w:r>
      <w:r w:rsidRPr="006C727A">
        <w:rPr>
          <w:rFonts w:ascii="Tahoma" w:eastAsia="Times New Roman" w:hAnsi="Tahoma" w:cs="Tahoma"/>
          <w:b/>
          <w:bCs/>
          <w:color w:val="333333"/>
          <w:sz w:val="18"/>
          <w:szCs w:val="18"/>
          <w:lang w:eastAsia="ru-RU"/>
        </w:rPr>
        <w:t>а)иә б)жоқ</w:t>
      </w:r>
    </w:p>
    <w:p w:rsidR="006C727A" w:rsidRPr="006C727A" w:rsidRDefault="006C727A" w:rsidP="006C727A">
      <w:pPr>
        <w:numPr>
          <w:ilvl w:val="0"/>
          <w:numId w:val="9"/>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Ұйқыдан жеңіл, сергек оянасыз ба? а)иә б)жоқ</w:t>
      </w:r>
    </w:p>
    <w:p w:rsidR="006C727A" w:rsidRPr="006C727A" w:rsidRDefault="006C727A" w:rsidP="006C727A">
      <w:pPr>
        <w:numPr>
          <w:ilvl w:val="0"/>
          <w:numId w:val="9"/>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Сіз үлкен қаладан бөтен кісілердің көмегімен өткен жылы 1 рет көрген мекемені таба аласыз ба? </w:t>
      </w:r>
      <w:r w:rsidRPr="006C727A">
        <w:rPr>
          <w:rFonts w:ascii="Tahoma" w:eastAsia="Times New Roman" w:hAnsi="Tahoma" w:cs="Tahoma"/>
          <w:b/>
          <w:bCs/>
          <w:color w:val="333333"/>
          <w:sz w:val="18"/>
          <w:szCs w:val="18"/>
          <w:lang w:eastAsia="ru-RU"/>
        </w:rPr>
        <w:t>а)иә б)жоқ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«Иә» 1 балл. 2, 3, 4, 5, 6, 8, 9, 13, 14, 15.</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«Жоқ» 1 балл. 1, 7, 10, 11, 12.</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Егер 11 балдан жоғары болса, сіз өте зейіндісіз және қырағысыз. Мұндай зейінділік әркіиге берілмеген тек оған қызыға қарау керек.</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5-10 балға дейін жинасаңыз сіздің зейініңіз жеткілікті. Ешқандай маңыздыны ұмытпайсыз. Дегенмен кейде бір нәрсені ұмытып кету, ұмытшақтық пайда болып жаңылысудан опық жеуге әкеледі.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4-3 балл немесе одан да аз. Сіз өте алаңғасарсыз, ұмытшақсыз және бұл сіздің өміріңіздегі көптеген жағымсыз жағдайларға себеп болып табылады.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«Сандарды қою» әдістемесі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Бұл әдістеме ырықты зейін қаншалықты екендігін анықтайды. Орындау уақыты 2 минут беріледі. Төменде екі кесте берілген. Оның біреуінде әртүрлі сандар бар, ал екінші кесте бос тұр. Сол бос тұрған кестеге 1-кестедегі сандарды өсу ретімен жазып, толтыру керек, яғни кішісінен бастап үлкен санға дейін.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Ескерту: 1-кестедегі сандарға белгі қойып, шималауға болмайды.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22-25 сан дұрыс жазылса ырықты зейіні жоғары болғаны.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16-21 сан дұрыс жазылса ырықты зейін орташа деңгейде.</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15 және одан төмен сан жазса онда ырықты зейін төмен деңгейде болғаны.</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Стимулды материал</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Толтыру бланкі</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tbl>
      <w:tblPr>
        <w:tblW w:w="97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720"/>
      </w:tblGrid>
      <w:tr w:rsidR="006C727A" w:rsidRPr="006C727A" w:rsidTr="006C727A">
        <w:trPr>
          <w:tblCellSpacing w:w="15" w:type="dxa"/>
        </w:trPr>
        <w:tc>
          <w:tcPr>
            <w:tcW w:w="9570" w:type="dxa"/>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0"/>
              <w:gridCol w:w="675"/>
              <w:gridCol w:w="675"/>
              <w:gridCol w:w="675"/>
              <w:gridCol w:w="705"/>
            </w:tblGrid>
            <w:tr w:rsidR="006C727A" w:rsidRPr="006C727A">
              <w:trPr>
                <w:tblCellSpacing w:w="15" w:type="dxa"/>
              </w:trPr>
              <w:tc>
                <w:tcPr>
                  <w:tcW w:w="6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16</w:t>
                  </w:r>
                </w:p>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 </w:t>
                  </w:r>
                </w:p>
              </w:tc>
              <w:tc>
                <w:tcPr>
                  <w:tcW w:w="6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37</w:t>
                  </w:r>
                </w:p>
              </w:tc>
              <w:tc>
                <w:tcPr>
                  <w:tcW w:w="6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98</w:t>
                  </w:r>
                </w:p>
              </w:tc>
              <w:tc>
                <w:tcPr>
                  <w:tcW w:w="6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29</w:t>
                  </w:r>
                </w:p>
              </w:tc>
              <w:tc>
                <w:tcPr>
                  <w:tcW w:w="6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54</w:t>
                  </w:r>
                </w:p>
              </w:tc>
            </w:tr>
            <w:tr w:rsidR="006C727A" w:rsidRPr="006C727A">
              <w:trPr>
                <w:tblCellSpacing w:w="15" w:type="dxa"/>
              </w:trPr>
              <w:tc>
                <w:tcPr>
                  <w:tcW w:w="6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80</w:t>
                  </w:r>
                </w:p>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 </w:t>
                  </w:r>
                </w:p>
              </w:tc>
              <w:tc>
                <w:tcPr>
                  <w:tcW w:w="6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92</w:t>
                  </w:r>
                </w:p>
              </w:tc>
              <w:tc>
                <w:tcPr>
                  <w:tcW w:w="6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46</w:t>
                  </w:r>
                </w:p>
              </w:tc>
              <w:tc>
                <w:tcPr>
                  <w:tcW w:w="6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59</w:t>
                  </w:r>
                </w:p>
              </w:tc>
              <w:tc>
                <w:tcPr>
                  <w:tcW w:w="6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35</w:t>
                  </w:r>
                </w:p>
              </w:tc>
            </w:tr>
            <w:tr w:rsidR="006C727A" w:rsidRPr="006C727A">
              <w:trPr>
                <w:tblCellSpacing w:w="15" w:type="dxa"/>
              </w:trPr>
              <w:tc>
                <w:tcPr>
                  <w:tcW w:w="6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43</w:t>
                  </w:r>
                </w:p>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 </w:t>
                  </w:r>
                </w:p>
              </w:tc>
              <w:tc>
                <w:tcPr>
                  <w:tcW w:w="6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21</w:t>
                  </w:r>
                </w:p>
              </w:tc>
              <w:tc>
                <w:tcPr>
                  <w:tcW w:w="6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8</w:t>
                  </w:r>
                </w:p>
              </w:tc>
              <w:tc>
                <w:tcPr>
                  <w:tcW w:w="6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40</w:t>
                  </w:r>
                </w:p>
              </w:tc>
              <w:tc>
                <w:tcPr>
                  <w:tcW w:w="6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2</w:t>
                  </w:r>
                </w:p>
              </w:tc>
            </w:tr>
            <w:tr w:rsidR="006C727A" w:rsidRPr="006C727A">
              <w:trPr>
                <w:tblCellSpacing w:w="15" w:type="dxa"/>
              </w:trPr>
              <w:tc>
                <w:tcPr>
                  <w:tcW w:w="6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lastRenderedPageBreak/>
                    <w:t>65</w:t>
                  </w:r>
                </w:p>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 </w:t>
                  </w:r>
                </w:p>
              </w:tc>
              <w:tc>
                <w:tcPr>
                  <w:tcW w:w="6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lastRenderedPageBreak/>
                    <w:t> </w:t>
                  </w:r>
                </w:p>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lastRenderedPageBreak/>
                    <w:t>84</w:t>
                  </w:r>
                </w:p>
              </w:tc>
              <w:tc>
                <w:tcPr>
                  <w:tcW w:w="6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lastRenderedPageBreak/>
                    <w:t> </w:t>
                  </w:r>
                </w:p>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lastRenderedPageBreak/>
                    <w:t>99</w:t>
                  </w:r>
                </w:p>
              </w:tc>
              <w:tc>
                <w:tcPr>
                  <w:tcW w:w="6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lastRenderedPageBreak/>
                    <w:t> </w:t>
                  </w:r>
                </w:p>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lastRenderedPageBreak/>
                    <w:t>7</w:t>
                  </w:r>
                </w:p>
              </w:tc>
              <w:tc>
                <w:tcPr>
                  <w:tcW w:w="6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lastRenderedPageBreak/>
                    <w:t> </w:t>
                  </w:r>
                </w:p>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lastRenderedPageBreak/>
                    <w:t>77</w:t>
                  </w:r>
                </w:p>
              </w:tc>
            </w:tr>
            <w:tr w:rsidR="006C727A" w:rsidRPr="006C727A">
              <w:trPr>
                <w:tblCellSpacing w:w="15" w:type="dxa"/>
              </w:trPr>
              <w:tc>
                <w:tcPr>
                  <w:tcW w:w="6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lastRenderedPageBreak/>
                    <w:t> </w:t>
                  </w:r>
                </w:p>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13</w:t>
                  </w:r>
                </w:p>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 </w:t>
                  </w:r>
                </w:p>
              </w:tc>
              <w:tc>
                <w:tcPr>
                  <w:tcW w:w="6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67</w:t>
                  </w:r>
                </w:p>
              </w:tc>
              <w:tc>
                <w:tcPr>
                  <w:tcW w:w="6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69</w:t>
                  </w:r>
                </w:p>
              </w:tc>
              <w:tc>
                <w:tcPr>
                  <w:tcW w:w="6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34</w:t>
                  </w:r>
                </w:p>
              </w:tc>
              <w:tc>
                <w:tcPr>
                  <w:tcW w:w="6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18</w:t>
                  </w:r>
                </w:p>
              </w:tc>
            </w:tr>
          </w:tbl>
          <w:p w:rsidR="006C727A" w:rsidRPr="006C727A" w:rsidRDefault="006C727A" w:rsidP="006C727A">
            <w:pPr>
              <w:spacing w:before="100" w:beforeAutospacing="1" w:after="100" w:afterAutospacing="1" w:line="240" w:lineRule="auto"/>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bl>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Ойлау тақырыбына арналған диагностикалық материал, жалпылау тақырыбына зерттеу әдістемесі.</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Мақсаты:</w:t>
      </w:r>
      <w:r w:rsidRPr="006C727A">
        <w:rPr>
          <w:rFonts w:ascii="Tahoma" w:eastAsia="Times New Roman" w:hAnsi="Tahoma" w:cs="Tahoma"/>
          <w:color w:val="333333"/>
          <w:sz w:val="18"/>
          <w:szCs w:val="18"/>
          <w:lang w:eastAsia="ru-RU"/>
        </w:rPr>
        <w:t> Оқушылардың жалпылау қабілетін анықтау;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Диагностикалық материал:</w:t>
      </w:r>
      <w:r w:rsidRPr="006C727A">
        <w:rPr>
          <w:rFonts w:ascii="Tahoma" w:eastAsia="Times New Roman" w:hAnsi="Tahoma" w:cs="Tahoma"/>
          <w:color w:val="333333"/>
          <w:sz w:val="18"/>
          <w:szCs w:val="18"/>
          <w:lang w:eastAsia="ru-RU"/>
        </w:rPr>
        <w:t> Жалпылау қасиетін әдістеме көмегімен зерттеп, анықтау;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Жұмыс барысы:</w:t>
      </w:r>
      <w:r w:rsidRPr="006C727A">
        <w:rPr>
          <w:rFonts w:ascii="Tahoma" w:eastAsia="Times New Roman" w:hAnsi="Tahoma" w:cs="Tahoma"/>
          <w:color w:val="333333"/>
          <w:sz w:val="18"/>
          <w:szCs w:val="18"/>
          <w:lang w:eastAsia="ru-RU"/>
        </w:rPr>
        <w:t> Оқушыға 10 қатардан тұратын сөздер тізімі беріледі.Оқушы сол, әрбір қатардан мағынасы бойынша келіспейтін бір сөздің астын сызу керек;</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кітап, портфель, чемодан, әмиян;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 пеш, керосинка, балауыз, тоқ плита;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 трамвай, автобус, трактор, тралейбус;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 қайық, арба, мотоцикл, велосипед;</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5) өзен, көпір, мұхит, көл;</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6) көбелек, сызғыш, қарындаш,өшіргіш;</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7) мейрімді, қатігез, көңілді, қара;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8) ата, ұстаз, әке, шеше;</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9) минут, секунд, сағат, таңертең;</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10) Омаров, Қанат, Жанат, Марат;</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Нәтижені қортындылау: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Әр дұрыс белгіленген жауапқа 1 ұпай, ал қате жауапқа 0 ұпай;</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10 – 8 ұпай – Жалпылау қабілеті жоғары;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7 – 5 ұпай - Жалпылау қабілеті орташа. Олар әрқашан заттардың қасиетін бөліп тани алмайды;4 және төмен - Жалпылау қабілеті төмен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Сөздік-логикалық ойлауды анықтау</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1.Нүктенің орнына 3 әріптен құралған және жақша сыртындағы сөздердің мағынасын білдіретін сөзді жазыңыз: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Элемент (...) жазу құралы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2.Бірінші сөздің соңы, екінші сөздің басы болатын сөзді жақша ішіне жазыңыз: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Кәсіп (....) дық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3.Анаграмманы шешіңіз, мағынасы жағынан бөлек сөзді табыңыз: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КОХИЕК</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СНИНЕТ</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ЦКРОНЕТ</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ЛУФОБТ</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4.Мағыналы сөздер шығатындай етіп ортақ жалғауды табыңыз: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Ар</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Б</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М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Нұр</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Ж</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Т</w:t>
      </w:r>
    </w:p>
    <w:p w:rsidR="006C727A" w:rsidRPr="006C727A" w:rsidRDefault="006C727A" w:rsidP="006C727A">
      <w:pPr>
        <w:numPr>
          <w:ilvl w:val="0"/>
          <w:numId w:val="10"/>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Нүктенің орнына 4 әріптен құралған және жақша сыртындағы сөздердің мағынасын білдіретін сөзді жазыңыз: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Аң (....) киім</w:t>
      </w:r>
    </w:p>
    <w:p w:rsidR="006C727A" w:rsidRPr="006C727A" w:rsidRDefault="006C727A" w:rsidP="006C727A">
      <w:pPr>
        <w:numPr>
          <w:ilvl w:val="0"/>
          <w:numId w:val="1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Бірінші сөздің соңы, екінші сөздің басы болатын сөзді жақша ішіне жазыңыз: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Шапа (...) тыр</w:t>
      </w:r>
    </w:p>
    <w:p w:rsidR="006C727A" w:rsidRPr="006C727A" w:rsidRDefault="006C727A" w:rsidP="006C727A">
      <w:pPr>
        <w:numPr>
          <w:ilvl w:val="0"/>
          <w:numId w:val="1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Анаграмманы шешіңіз, мағынасы жағынан бөлек сөзді табыңыз: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ПОШНЕ</w:t>
      </w:r>
      <w:r w:rsidRPr="006C727A">
        <w:rPr>
          <w:rFonts w:ascii="Tahoma" w:eastAsia="Times New Roman" w:hAnsi="Tahoma" w:cs="Tahoma"/>
          <w:color w:val="333333"/>
          <w:sz w:val="18"/>
          <w:szCs w:val="18"/>
          <w:lang w:eastAsia="ru-RU"/>
        </w:rPr>
        <w:br/>
        <w:t>                        ХОБВТЕЕН</w:t>
      </w:r>
      <w:r w:rsidRPr="006C727A">
        <w:rPr>
          <w:rFonts w:ascii="Tahoma" w:eastAsia="Times New Roman" w:hAnsi="Tahoma" w:cs="Tahoma"/>
          <w:color w:val="333333"/>
          <w:sz w:val="18"/>
          <w:szCs w:val="18"/>
          <w:lang w:eastAsia="ru-RU"/>
        </w:rPr>
        <w:br/>
      </w:r>
      <w:r w:rsidRPr="006C727A">
        <w:rPr>
          <w:rFonts w:ascii="Tahoma" w:eastAsia="Times New Roman" w:hAnsi="Tahoma" w:cs="Tahoma"/>
          <w:color w:val="333333"/>
          <w:sz w:val="18"/>
          <w:szCs w:val="18"/>
          <w:lang w:eastAsia="ru-RU"/>
        </w:rPr>
        <w:lastRenderedPageBreak/>
        <w:t>                        НИШКУП</w:t>
      </w:r>
      <w:r w:rsidRPr="006C727A">
        <w:rPr>
          <w:rFonts w:ascii="Tahoma" w:eastAsia="Times New Roman" w:hAnsi="Tahoma" w:cs="Tahoma"/>
          <w:color w:val="333333"/>
          <w:sz w:val="18"/>
          <w:szCs w:val="18"/>
          <w:lang w:eastAsia="ru-RU"/>
        </w:rPr>
        <w:br/>
        <w:t>                        РОЦМАТ</w:t>
      </w:r>
    </w:p>
    <w:p w:rsidR="006C727A" w:rsidRPr="006C727A" w:rsidRDefault="006C727A" w:rsidP="006C727A">
      <w:pPr>
        <w:numPr>
          <w:ilvl w:val="0"/>
          <w:numId w:val="13"/>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Мағыналы сөздер шығатындай етіп ортақ жалғауды табыңыз: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балас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                                ашық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ақат</w:t>
      </w:r>
    </w:p>
    <w:p w:rsidR="006C727A" w:rsidRPr="006C727A" w:rsidRDefault="006C727A" w:rsidP="006C727A">
      <w:pPr>
        <w:numPr>
          <w:ilvl w:val="0"/>
          <w:numId w:val="1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Нүктенің орнына 3 әріптен құралған және жақша сыртындағы сөздердің мағынасын білдіретін сөзді жазыңыз: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Жәндік (...) құрал</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10.Бірінші сөздің соңы, екінші сөздің басы болатын сөзді жақша ішіне жазыңыз: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Ата (....) шылық</w:t>
      </w:r>
    </w:p>
    <w:p w:rsidR="006C727A" w:rsidRPr="006C727A" w:rsidRDefault="006C727A" w:rsidP="006C727A">
      <w:pPr>
        <w:numPr>
          <w:ilvl w:val="0"/>
          <w:numId w:val="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Анаграмманы шешіңіз, мағынасы жағынан бөлек сөзді табыңыз: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АЧТПО</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АИДРО</w:t>
      </w:r>
      <w:r w:rsidRPr="006C727A">
        <w:rPr>
          <w:rFonts w:ascii="Tahoma" w:eastAsia="Times New Roman" w:hAnsi="Tahoma" w:cs="Tahoma"/>
          <w:color w:val="333333"/>
          <w:sz w:val="18"/>
          <w:szCs w:val="18"/>
          <w:lang w:eastAsia="ru-RU"/>
        </w:rPr>
        <w:br/>
        <w:t>                        ФАГРЕЛТЕ</w:t>
      </w:r>
      <w:r w:rsidRPr="006C727A">
        <w:rPr>
          <w:rFonts w:ascii="Tahoma" w:eastAsia="Times New Roman" w:hAnsi="Tahoma" w:cs="Tahoma"/>
          <w:color w:val="333333"/>
          <w:sz w:val="18"/>
          <w:szCs w:val="18"/>
          <w:lang w:eastAsia="ru-RU"/>
        </w:rPr>
        <w:br/>
        <w:t>                        РЮТИС</w:t>
      </w:r>
    </w:p>
    <w:p w:rsidR="006C727A" w:rsidRPr="006C727A" w:rsidRDefault="006C727A" w:rsidP="006C727A">
      <w:pPr>
        <w:numPr>
          <w:ilvl w:val="0"/>
          <w:numId w:val="1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Мағыналы сөздер шығатындай етіп ортақ жалғауды табыңыз: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пара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                                 тық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тана</w:t>
      </w:r>
    </w:p>
    <w:p w:rsidR="006C727A" w:rsidRPr="006C727A" w:rsidRDefault="006C727A" w:rsidP="006C727A">
      <w:pPr>
        <w:numPr>
          <w:ilvl w:val="0"/>
          <w:numId w:val="1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Бірінші сөздің соңы, екінші сөздің басы болатын сөзді жақша ішіне жазыңыз: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Та (...) ат</w:t>
      </w:r>
    </w:p>
    <w:p w:rsidR="006C727A" w:rsidRPr="006C727A" w:rsidRDefault="006C727A" w:rsidP="006C727A">
      <w:pPr>
        <w:numPr>
          <w:ilvl w:val="0"/>
          <w:numId w:val="18"/>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Нүктенің орнына 4 әріптен құралған және жақша сыртындағы сөздердің мағынасын білдіретін сөзді жазыңыз: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Соғыс (....) қақтығыс</w:t>
      </w:r>
    </w:p>
    <w:p w:rsidR="006C727A" w:rsidRPr="006C727A" w:rsidRDefault="006C727A" w:rsidP="006C727A">
      <w:pPr>
        <w:numPr>
          <w:ilvl w:val="0"/>
          <w:numId w:val="19"/>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Анаграмманы шешіңіз, мағынасы жағынан бөлек сөзді табыңыз: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АПНИСЕЛЬ</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МИНОЛ</w:t>
      </w:r>
      <w:r w:rsidRPr="006C727A">
        <w:rPr>
          <w:rFonts w:ascii="Tahoma" w:eastAsia="Times New Roman" w:hAnsi="Tahoma" w:cs="Tahoma"/>
          <w:color w:val="333333"/>
          <w:sz w:val="18"/>
          <w:szCs w:val="18"/>
          <w:lang w:eastAsia="ru-RU"/>
        </w:rPr>
        <w:br/>
        <w:t>                        СААНАН</w:t>
      </w:r>
      <w:r w:rsidRPr="006C727A">
        <w:rPr>
          <w:rFonts w:ascii="Tahoma" w:eastAsia="Times New Roman" w:hAnsi="Tahoma" w:cs="Tahoma"/>
          <w:color w:val="333333"/>
          <w:sz w:val="18"/>
          <w:szCs w:val="18"/>
          <w:lang w:eastAsia="ru-RU"/>
        </w:rPr>
        <w:br/>
        <w:t>                        ТАСУПАК</w:t>
      </w:r>
    </w:p>
    <w:p w:rsidR="006C727A" w:rsidRPr="006C727A" w:rsidRDefault="006C727A" w:rsidP="006C727A">
      <w:pPr>
        <w:numPr>
          <w:ilvl w:val="0"/>
          <w:numId w:val="20"/>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Мағыналы сөздер шығатындай етіп ортақ жалғауды табыңыз: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Ж</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Бек</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                        Т</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Б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Шек</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К</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Д</w:t>
      </w:r>
    </w:p>
    <w:p w:rsidR="006C727A" w:rsidRPr="006C727A" w:rsidRDefault="006C727A" w:rsidP="006C727A">
      <w:pPr>
        <w:numPr>
          <w:ilvl w:val="0"/>
          <w:numId w:val="2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Бірінші сөздің соңы, екінші сөздің басы болатын сөзді жақша ішіне жазыңыз: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Ақ (...) тас</w:t>
      </w:r>
    </w:p>
    <w:p w:rsidR="006C727A" w:rsidRPr="006C727A" w:rsidRDefault="006C727A" w:rsidP="006C727A">
      <w:pPr>
        <w:numPr>
          <w:ilvl w:val="0"/>
          <w:numId w:val="2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Анаграмманы шешіңіз, мағынасы жағынан бөлек сөзді табыңыз: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УРАШАН</w:t>
      </w:r>
      <w:r w:rsidRPr="006C727A">
        <w:rPr>
          <w:rFonts w:ascii="Tahoma" w:eastAsia="Times New Roman" w:hAnsi="Tahoma" w:cs="Tahoma"/>
          <w:color w:val="333333"/>
          <w:sz w:val="18"/>
          <w:szCs w:val="18"/>
          <w:lang w:eastAsia="ru-RU"/>
        </w:rPr>
        <w:br/>
        <w:t>                        АЮТЛНПЬ</w:t>
      </w:r>
      <w:r w:rsidRPr="006C727A">
        <w:rPr>
          <w:rFonts w:ascii="Tahoma" w:eastAsia="Times New Roman" w:hAnsi="Tahoma" w:cs="Tahoma"/>
          <w:color w:val="333333"/>
          <w:sz w:val="18"/>
          <w:szCs w:val="18"/>
          <w:lang w:eastAsia="ru-RU"/>
        </w:rPr>
        <w:br/>
        <w:t>                        ЕТКЕР</w:t>
      </w:r>
      <w:r w:rsidRPr="006C727A">
        <w:rPr>
          <w:rFonts w:ascii="Tahoma" w:eastAsia="Times New Roman" w:hAnsi="Tahoma" w:cs="Tahoma"/>
          <w:color w:val="333333"/>
          <w:sz w:val="18"/>
          <w:szCs w:val="18"/>
          <w:lang w:eastAsia="ru-RU"/>
        </w:rPr>
        <w:br/>
        <w:t>                        АЛИФАК</w:t>
      </w:r>
    </w:p>
    <w:p w:rsidR="006C727A" w:rsidRPr="006C727A" w:rsidRDefault="006C727A" w:rsidP="006C727A">
      <w:pPr>
        <w:numPr>
          <w:ilvl w:val="0"/>
          <w:numId w:val="23"/>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Мағыналы сөздер шығатындай етіп ортақ жалғауды табыңыз: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Б</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Ж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Д</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Ат</w:t>
      </w:r>
    </w:p>
    <w:p w:rsidR="006C727A" w:rsidRPr="006C727A" w:rsidRDefault="006C727A" w:rsidP="006C727A">
      <w:pPr>
        <w:numPr>
          <w:ilvl w:val="0"/>
          <w:numId w:val="2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Нүктенің орнына 2 әріптен құралған және жақша сыртындағы сөздердің мағынасын білдіретін сөзді жазыңыз: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Заттың күйі (..) байла</w:t>
      </w:r>
    </w:p>
    <w:p w:rsidR="006C727A" w:rsidRPr="006C727A" w:rsidRDefault="006C727A" w:rsidP="006C727A">
      <w:pPr>
        <w:numPr>
          <w:ilvl w:val="0"/>
          <w:numId w:val="2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Бірінші сөздің соңы, екінші сөздің басы болатын сөзді жақша ішіне жазыңыз: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ИТ (.....) дық</w:t>
      </w:r>
    </w:p>
    <w:p w:rsidR="006C727A" w:rsidRPr="006C727A" w:rsidRDefault="006C727A" w:rsidP="006C727A">
      <w:pPr>
        <w:numPr>
          <w:ilvl w:val="0"/>
          <w:numId w:val="2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Анаграмманы шешіңіз, мағынасы жағынан бөлек сөзді табыңыз: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РАКОЧВА</w:t>
      </w:r>
      <w:r w:rsidRPr="006C727A">
        <w:rPr>
          <w:rFonts w:ascii="Tahoma" w:eastAsia="Times New Roman" w:hAnsi="Tahoma" w:cs="Tahoma"/>
          <w:color w:val="333333"/>
          <w:sz w:val="18"/>
          <w:szCs w:val="18"/>
          <w:lang w:eastAsia="ru-RU"/>
        </w:rPr>
        <w:br/>
        <w:t>                        ЛЬБГДОУ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ЛУПЕДЬ</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УСМАК</w:t>
      </w:r>
    </w:p>
    <w:p w:rsidR="006C727A" w:rsidRPr="006C727A" w:rsidRDefault="006C727A" w:rsidP="006C727A">
      <w:pPr>
        <w:numPr>
          <w:ilvl w:val="0"/>
          <w:numId w:val="2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Мағыналы сөздер шығатындай етіп ортақ жалғауды табыңыз: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                        Б</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Мер</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Сә</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Е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Күл</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Түл</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Іш</w:t>
      </w:r>
    </w:p>
    <w:p w:rsidR="006C727A" w:rsidRPr="006C727A" w:rsidRDefault="006C727A" w:rsidP="006C727A">
      <w:pPr>
        <w:numPr>
          <w:ilvl w:val="0"/>
          <w:numId w:val="28"/>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Бірінші сөздің соңы, екінші сөздің басы болатын сөзді жақша ішіне жазыңыз: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Жыл (...) нақ</w:t>
      </w:r>
    </w:p>
    <w:p w:rsidR="006C727A" w:rsidRPr="006C727A" w:rsidRDefault="006C727A" w:rsidP="006C727A">
      <w:pPr>
        <w:numPr>
          <w:ilvl w:val="0"/>
          <w:numId w:val="29"/>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Анаграмманы шешіңіз, мағынасы жағынан бөлек сөзді табыңыз: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ЗМАТЕ</w:t>
      </w:r>
      <w:r w:rsidRPr="006C727A">
        <w:rPr>
          <w:rFonts w:ascii="Tahoma" w:eastAsia="Times New Roman" w:hAnsi="Tahoma" w:cs="Tahoma"/>
          <w:color w:val="333333"/>
          <w:sz w:val="18"/>
          <w:szCs w:val="18"/>
          <w:lang w:eastAsia="ru-RU"/>
        </w:rPr>
        <w:br/>
        <w:t>                        РАЖПИ</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АГОВЛ</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ИНЕРГ</w:t>
      </w:r>
    </w:p>
    <w:p w:rsidR="006C727A" w:rsidRPr="006C727A" w:rsidRDefault="006C727A" w:rsidP="006C727A">
      <w:pPr>
        <w:numPr>
          <w:ilvl w:val="0"/>
          <w:numId w:val="30"/>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Нүктенің орнына 4 әріптен құралған және жақша сыртындағы сөздердің мағынасын білдіретін сөзді жазыңыз: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Киімнің бөлігі (....) өзен жиегі</w:t>
      </w:r>
    </w:p>
    <w:p w:rsidR="006C727A" w:rsidRPr="006C727A" w:rsidRDefault="006C727A" w:rsidP="006C727A">
      <w:pPr>
        <w:numPr>
          <w:ilvl w:val="0"/>
          <w:numId w:val="3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Бірінші сөздің соңы, екінші сөздің басы болатын сөзді жақша ішіне жазыңыз: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Пер (..) рек</w:t>
      </w:r>
    </w:p>
    <w:p w:rsidR="006C727A" w:rsidRPr="006C727A" w:rsidRDefault="006C727A" w:rsidP="006C727A">
      <w:pPr>
        <w:numPr>
          <w:ilvl w:val="0"/>
          <w:numId w:val="3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Анаграмманы шешіңіз, мағынасы жағынан бөлек сөзді табыңыз: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СЛОО</w:t>
      </w:r>
      <w:r w:rsidRPr="006C727A">
        <w:rPr>
          <w:rFonts w:ascii="Tahoma" w:eastAsia="Times New Roman" w:hAnsi="Tahoma" w:cs="Tahoma"/>
          <w:color w:val="333333"/>
          <w:sz w:val="18"/>
          <w:szCs w:val="18"/>
          <w:lang w:eastAsia="ru-RU"/>
        </w:rPr>
        <w:br/>
        <w:t>                        ОКОТИ</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ОРОТОНТ</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РЕБЛАГД</w:t>
      </w:r>
    </w:p>
    <w:p w:rsidR="006C727A" w:rsidRPr="006C727A" w:rsidRDefault="006C727A" w:rsidP="006C727A">
      <w:pPr>
        <w:numPr>
          <w:ilvl w:val="0"/>
          <w:numId w:val="33"/>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Мағыналы сөздер шығатындай етіп ортақ жалғауды табыңыз: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К</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Ш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Кес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Меш</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                        Төс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numPr>
          <w:ilvl w:val="0"/>
          <w:numId w:val="3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Мағыналы сөздер шығатындай етіп ортақ жалғауды табыңыз: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М</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Т</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Ж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К</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Р</w:t>
      </w:r>
    </w:p>
    <w:p w:rsidR="006C727A" w:rsidRPr="006C727A" w:rsidRDefault="006C727A" w:rsidP="006C727A">
      <w:pPr>
        <w:numPr>
          <w:ilvl w:val="0"/>
          <w:numId w:val="3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Нүктенің орнына 4 әріптен құралған және жақша сыртындағы сөздердің мағынасын білдіретін сөзді жазыңыз: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Есім (....) шуақ</w:t>
      </w:r>
    </w:p>
    <w:p w:rsidR="006C727A" w:rsidRPr="006C727A" w:rsidRDefault="006C727A" w:rsidP="006C727A">
      <w:pPr>
        <w:numPr>
          <w:ilvl w:val="0"/>
          <w:numId w:val="3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Бірінші сөздің соңы, екінші сөздің басы болатын сөзді жақша ішіне жазыңыз: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Үл (...) іш</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numPr>
          <w:ilvl w:val="0"/>
          <w:numId w:val="3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Анаграмманы шешіңіз, мағынасы жағынан бөлек сөзді табыңыз: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ТІКҮРБ</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АҚЫРШАҒ</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ЫРАНҚ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ШЛАҒЫРҚА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numPr>
          <w:ilvl w:val="0"/>
          <w:numId w:val="38"/>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Мағыналы сөздер шығатындай етіп ортақ жалғауды табыңыз: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Б</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К</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Т</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Д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Т</w:t>
      </w:r>
    </w:p>
    <w:p w:rsidR="006C727A" w:rsidRPr="006C727A" w:rsidRDefault="006C727A" w:rsidP="006C727A">
      <w:pPr>
        <w:numPr>
          <w:ilvl w:val="0"/>
          <w:numId w:val="39"/>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Бірінші сөздің соңы, екінші сөздің басы болатын сөзді жақша ішіне жазыңыз: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Шаң (.....) шы</w:t>
      </w:r>
    </w:p>
    <w:p w:rsidR="006C727A" w:rsidRPr="006C727A" w:rsidRDefault="006C727A" w:rsidP="006C727A">
      <w:pPr>
        <w:numPr>
          <w:ilvl w:val="0"/>
          <w:numId w:val="40"/>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Анаграмманы шешіңіз, мағынасы жағынан бөлек сөзді табыңыз: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ҮГБЛИІБ</w:t>
      </w:r>
      <w:r w:rsidRPr="006C727A">
        <w:rPr>
          <w:rFonts w:ascii="Tahoma" w:eastAsia="Times New Roman" w:hAnsi="Tahoma" w:cs="Tahoma"/>
          <w:color w:val="333333"/>
          <w:sz w:val="18"/>
          <w:szCs w:val="18"/>
          <w:lang w:eastAsia="ru-RU"/>
        </w:rPr>
        <w:br/>
        <w:t>                        ОЗРА</w:t>
      </w:r>
      <w:r w:rsidRPr="006C727A">
        <w:rPr>
          <w:rFonts w:ascii="Tahoma" w:eastAsia="Times New Roman" w:hAnsi="Tahoma" w:cs="Tahoma"/>
          <w:color w:val="333333"/>
          <w:sz w:val="18"/>
          <w:szCs w:val="18"/>
          <w:lang w:eastAsia="ru-RU"/>
        </w:rPr>
        <w:br/>
        <w:t>                        ШКҮЛӘ</w:t>
      </w:r>
      <w:r w:rsidRPr="006C727A">
        <w:rPr>
          <w:rFonts w:ascii="Tahoma" w:eastAsia="Times New Roman" w:hAnsi="Tahoma" w:cs="Tahoma"/>
          <w:color w:val="333333"/>
          <w:sz w:val="18"/>
          <w:szCs w:val="18"/>
          <w:lang w:eastAsia="ru-RU"/>
        </w:rPr>
        <w:br/>
        <w:t>                        ЗИРААФ</w:t>
      </w:r>
    </w:p>
    <w:p w:rsidR="006C727A" w:rsidRPr="006C727A" w:rsidRDefault="006C727A" w:rsidP="006C727A">
      <w:pPr>
        <w:numPr>
          <w:ilvl w:val="0"/>
          <w:numId w:val="4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Нүктенің орнына 5 әріптен құралған және жақша сыртындағы сөздердің мағынасын білдіретін сөзді жазыңыз: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Жиналыс (.....) ұсыныс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numPr>
          <w:ilvl w:val="0"/>
          <w:numId w:val="4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Мағыналы сөздер шығатындай етіп ортақ жалғауды табыңыз: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Т</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Ж</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Д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Ш</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М</w:t>
      </w:r>
    </w:p>
    <w:p w:rsidR="006C727A" w:rsidRPr="006C727A" w:rsidRDefault="006C727A" w:rsidP="006C727A">
      <w:pPr>
        <w:numPr>
          <w:ilvl w:val="0"/>
          <w:numId w:val="43"/>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Нүктенің орнына 5 әріптен құралған және жақша сыртындағы сөздердің мағынасын білдіретін сөзді жазыңыз: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Ауру түрі (.....) іс-әрекет</w:t>
      </w:r>
    </w:p>
    <w:p w:rsidR="006C727A" w:rsidRPr="006C727A" w:rsidRDefault="006C727A" w:rsidP="006C727A">
      <w:pPr>
        <w:numPr>
          <w:ilvl w:val="0"/>
          <w:numId w:val="4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Бірінші сөздің соңы, екінші сөздің басы болатын сөзді жақша ішіне жазыңыз: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Ша (...) а</w:t>
      </w:r>
    </w:p>
    <w:p w:rsidR="006C727A" w:rsidRPr="006C727A" w:rsidRDefault="006C727A" w:rsidP="006C727A">
      <w:pPr>
        <w:numPr>
          <w:ilvl w:val="0"/>
          <w:numId w:val="4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Анаграмманы шешіңіз, мағынасы жағынан бөлек сөзді табыңыз: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АМАС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БЫНШЫ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ҮБЕРГ</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ҒОЙРАТ</w:t>
      </w:r>
    </w:p>
    <w:p w:rsidR="006C727A" w:rsidRPr="006C727A" w:rsidRDefault="006C727A" w:rsidP="006C727A">
      <w:pPr>
        <w:numPr>
          <w:ilvl w:val="0"/>
          <w:numId w:val="4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Нүктенің орнына 4 әріптен құралған және жақша сыртындағы сөздердің мағынасын білдіретін сөзді жазыңыз: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МИ (....) психика</w:t>
      </w:r>
    </w:p>
    <w:p w:rsidR="006C727A" w:rsidRPr="006C727A" w:rsidRDefault="006C727A" w:rsidP="006C727A">
      <w:pPr>
        <w:numPr>
          <w:ilvl w:val="0"/>
          <w:numId w:val="4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Бірінші сөздің соңы, екінші сөздің басы болатын сөзді жақша ішіне жазыңыз: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                        Бүр (...) ап</w:t>
      </w:r>
    </w:p>
    <w:p w:rsidR="006C727A" w:rsidRPr="006C727A" w:rsidRDefault="006C727A" w:rsidP="006C727A">
      <w:pPr>
        <w:numPr>
          <w:ilvl w:val="0"/>
          <w:numId w:val="48"/>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Мағыналы сөздер шығатындай етіп ортақ жалғауды табыңыз: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Б</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Ж</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Т</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Н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Ш</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Ас</w:t>
      </w:r>
    </w:p>
    <w:p w:rsidR="006C727A" w:rsidRPr="006C727A" w:rsidRDefault="006C727A" w:rsidP="006C727A">
      <w:pPr>
        <w:numPr>
          <w:ilvl w:val="0"/>
          <w:numId w:val="49"/>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Анаграмманы шешіңіз, мағынасы жағынан бөлек сөзді табыңыз: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ІКЕШ</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ИСРЫ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ЫҚЫЖЛ</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НАҚБА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numPr>
          <w:ilvl w:val="0"/>
          <w:numId w:val="50"/>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Мағыналы сөздер шығатындай етіп ортақ жалғауды табыңыз: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на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ай</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ақ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                                 па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тық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сыз</w:t>
      </w:r>
    </w:p>
    <w:p w:rsidR="006C727A" w:rsidRPr="006C727A" w:rsidRDefault="006C727A" w:rsidP="006C727A">
      <w:pPr>
        <w:numPr>
          <w:ilvl w:val="0"/>
          <w:numId w:val="5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Бірінші сөздің соңы, екінші сөздің басы болатын сөзді жақша ішіне жазыңыз: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                        Шар (...) ташы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numPr>
          <w:ilvl w:val="0"/>
          <w:numId w:val="5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Мағыналы сөздер шығатындай етіп ортақ жалғауды табыңыз: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Б</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Т</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С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Л</w:t>
      </w:r>
    </w:p>
    <w:p w:rsidR="006C727A" w:rsidRPr="006C727A" w:rsidRDefault="006C727A" w:rsidP="006C727A">
      <w:pPr>
        <w:numPr>
          <w:ilvl w:val="0"/>
          <w:numId w:val="53"/>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Анаграмманы шешіңіз, мағынасы жағынан бөлек сөзді табыңыз: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БРЫМАДО</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ҚОБЫҚЛЫЗ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НЫСАРИ</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РИТГАА</w:t>
      </w:r>
    </w:p>
    <w:p w:rsidR="006C727A" w:rsidRPr="006C727A" w:rsidRDefault="006C727A" w:rsidP="006C727A">
      <w:pPr>
        <w:numPr>
          <w:ilvl w:val="0"/>
          <w:numId w:val="5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Бірінші сөздің соңы, екінші сөздің басы болатын сөзді жақша ішіне жазыңыз: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Дәп (...) імші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Кілт:</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1.Бор                                                             26.Жаға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2.Орын                                                          27.Де</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3.Концерт                                                     28.Белград</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4.Ай                                                               29.Ел</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5.Лама                                                                      30.ең</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6.Лақ                                                             31.Арай</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7.Пушкин                                                      32.Кен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8.Қар                                                             33.Қарлығаш</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9.Ара                                                             34.Іл</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10.Жұрт                                                         35.Қобыз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11.Юрист                                                       36.Фариза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12.Ас                                                              37.Кеңес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13.ҚЫР                                                          38.Ана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14.Ұрыс                                                         39.Баспа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15.Капуста                                                    40.Пан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16.Ер                                                              41.Торғай</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17.Жар                                                          42.Сана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18.Терек                                                        43.Кіт</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19.Ала                                                            44.Ар</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20.Бу                                                              45.Қабан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21.Мұрын                                                     46.Ар</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22.Сумка                                                       47.Бақ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23.Кі                                                              48.Ор</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24.Тыр                                                           49.Гитара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25.Париж                                                      50.Тер</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Даму деңгейі туралы қорытынды: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50-45 ұпай - өте жоғары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44-37 ұпай – жоғары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36-30 ұпай – орташа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29-25 ұпай – орташадан төмен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24-0   ұпай – төмен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Беннет тесті</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Техникалық ойлау дамуының  деңгейін бағалау.</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Берілген тест адамның техникалық ойлауын  бағалауға арналған, жекелеп айтқанда   оның  сызбаларды  оқи білуін, техникалық құрылғылардың жұмысын білу,қарапайым физика-техникалық есептерді шығару шеберлігінің деңгейін көрсетеді.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Берілген тестте сыналушыға  70 техникалық  сурет тапсырмаларын және оларға мүмкін жауаптар нұсқалары беріледі.  Сыналушының міндеті әр суретке  дұрыс  жауапты көрсету.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Жалпы тест жұмысын орындауға   25 мин  уақыт беріледі. Техникалық  ойлаудың  дамуы осы  уақыт арасында  дұрыс  шешімдер  көлемімен  бағаланады.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мен 70-ке  дейінгі сәйкес тапсырмалар және олармен байланысты сұрақтар берілген. Әр сұраққа  жауап  болуы мүмкін3 нұсқа  ұсынылған оның ішінде  тек біреуі ғана дұрыс. Сыналушы дұрыс жауапты  бөлек қағазға тапсырма  нөмірімен осы тапсырма  жауабы нөмірін көрсетіп жазып қоюы керек.</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3.1 жазуы  сыналушы   үшінші тапсырманы шешу барысында  ұсынылған  жауаптың  біріншісін дұрыс деп санағанын  білдіреді.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Келесі кестелер (16.17) Беннет тестінің  жауап кілті  құрамына  сәйкес келеді.  Нормалық берілгендерді пайдалана отырып жас өспірімдер  мен жоғары сынып оқушылырының  техникалық  ойлау  даму  деңгейін анықтауға болады.</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Беннет тесті кілті.</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Тест тапсырмаларының  дұрыс жауабы</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tbl>
      <w:tblPr>
        <w:tblW w:w="855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53"/>
        <w:gridCol w:w="1398"/>
        <w:gridCol w:w="1430"/>
        <w:gridCol w:w="1398"/>
        <w:gridCol w:w="1430"/>
        <w:gridCol w:w="1441"/>
      </w:tblGrid>
      <w:tr w:rsidR="006C727A" w:rsidRPr="006C727A" w:rsidTr="006C727A">
        <w:trPr>
          <w:tblCellSpacing w:w="15" w:type="dxa"/>
        </w:trPr>
        <w:tc>
          <w:tcPr>
            <w:tcW w:w="142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Тапсырма</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Нөмірі</w:t>
            </w:r>
          </w:p>
        </w:tc>
        <w:tc>
          <w:tcPr>
            <w:tcW w:w="142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Дұрыс жауап</w:t>
            </w:r>
          </w:p>
        </w:tc>
        <w:tc>
          <w:tcPr>
            <w:tcW w:w="142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Тапсырма</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Нөмірі</w:t>
            </w:r>
          </w:p>
        </w:tc>
        <w:tc>
          <w:tcPr>
            <w:tcW w:w="142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Дұрыс жауап</w:t>
            </w:r>
          </w:p>
        </w:tc>
        <w:tc>
          <w:tcPr>
            <w:tcW w:w="142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Тапсырма</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Нөмірі</w:t>
            </w:r>
          </w:p>
        </w:tc>
        <w:tc>
          <w:tcPr>
            <w:tcW w:w="145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Дұрыс жауап</w:t>
            </w:r>
          </w:p>
        </w:tc>
      </w:tr>
      <w:tr w:rsidR="006C727A" w:rsidRPr="006C727A" w:rsidTr="006C727A">
        <w:trPr>
          <w:tblCellSpacing w:w="15" w:type="dxa"/>
        </w:trPr>
        <w:tc>
          <w:tcPr>
            <w:tcW w:w="142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5</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6</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7</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8</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9</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10</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11</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12</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13</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14</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15</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16</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17</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18</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lastRenderedPageBreak/>
              <w:t>19</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20</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21</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22</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23</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24</w:t>
            </w:r>
          </w:p>
        </w:tc>
        <w:tc>
          <w:tcPr>
            <w:tcW w:w="142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lastRenderedPageBreak/>
              <w:t>2</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lastRenderedPageBreak/>
              <w:t>2</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tc>
        <w:tc>
          <w:tcPr>
            <w:tcW w:w="142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lastRenderedPageBreak/>
              <w:t>25</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26</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27</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28</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29</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30</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31</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32</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33</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34</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35</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36</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37</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38</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39</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40</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41</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42</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lastRenderedPageBreak/>
              <w:t>43</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44</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45</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46</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47</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42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lastRenderedPageBreak/>
              <w:t>2</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lastRenderedPageBreak/>
              <w:t>2</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42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lastRenderedPageBreak/>
              <w:t>48</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49</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50</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51</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52</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53</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54</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55</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56</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57</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58</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59</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60</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61</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62</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63</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64</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65</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lastRenderedPageBreak/>
              <w:t>66</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67</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68</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69</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70</w:t>
            </w:r>
          </w:p>
        </w:tc>
        <w:tc>
          <w:tcPr>
            <w:tcW w:w="145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lastRenderedPageBreak/>
              <w:t>1</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lastRenderedPageBreak/>
              <w:t>2</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bl>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 </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Беннет тестінің тапсырмалары.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305"/>
        <w:gridCol w:w="4337"/>
      </w:tblGrid>
      <w:tr w:rsidR="006C727A" w:rsidRPr="006C727A" w:rsidTr="006C727A">
        <w:trPr>
          <w:tblCellSpacing w:w="15" w:type="dxa"/>
        </w:trPr>
        <w:tc>
          <w:tcPr>
            <w:tcW w:w="42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1.Егер сол жақтағы цестерна көрсетілген бағытқа  қарай айналса онда оң жақтағы  цестерна  қай бағытқа  қарай айналады?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42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after="0"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42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3.Егерде жоғары жақтағы дөңгелек көрсетілген бағытқа  қарай айналса  онда төменгі  дөң-гелек  қай бағытқа қарай айналуы  керек?</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1.А бағытына қарай</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2.екі бағытқа қарай</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3.В бағытына қарай</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42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16.                                      2.Трактор (гусеница) көрсетілген</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бағытқа қарай жылжуы үшін</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трактордың қай табан шынжыры  жылдамырақ жылжуы қажет?</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1.А табанындағы шынжыр</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2.В табанындағы шынжыр</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3.білмеймін.</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42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lastRenderedPageBreak/>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5.Дөңгелек дискті  бірден бірінші  және екінші  жағынан да бірдей күш итерсе онда диск қай бағытқа  қарай жылжиды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1.А бағытына қарай жылжиды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2.Б бағытына қарай</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3.С бағытына қарай  жылжиды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42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lastRenderedPageBreak/>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lastRenderedPageBreak/>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4.Тісті дөңгелектің сол жақтағы тұтқасын  төмен және жоғары  қозғалтса онда  тісті  дөңгелек көрсетілген  бағыттың  қай жағына қарай айналады?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1.А-В бағытымен жоғары төмен</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2.А бағытына қарай</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3.В бағытына қарай</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42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lastRenderedPageBreak/>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lastRenderedPageBreak/>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7.Өзенде су  көрсетілген  бағытқа  қарай  ағып жатыр,өзенге үш трубина  орнатылған олардың  үстіндегі  құбырдан су құлап  ағып жатыр Қай трубина  жылдамырақ  айналатын болады?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      А трубинасы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      В трубинасы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      С трубинасы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42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lastRenderedPageBreak/>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6 Суретте бейнеленген екі шынжырдың да қажеті бар ма,әлде  жүкті бір ғана шынжыр көтеріп  тұра алады ма?Олай болса қайсысы?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1.Тек А шынжыры ғана жеткілікті</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lastRenderedPageBreak/>
              <w:t>2.Тек В шынжыры ғана жеткілікті</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3.Екі шынжыр да қажет.</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42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lastRenderedPageBreak/>
              <w:t>8.А немесе В дөңгелегінің қайсысы Х дөңгелегі  айналған  бағытқа қарай айналады?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1.А дөңгелегі</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2.В дөңгелегі</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3.Екі дөңгелекте</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42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9.Жүкті көтеріп тұру үшін қай шынжыр қажет?</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1.А шынжыры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2.В шынжыры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3.С шынжыры</w:t>
            </w:r>
          </w:p>
        </w:tc>
      </w:tr>
      <w:tr w:rsidR="006C727A" w:rsidRPr="006C727A" w:rsidTr="006C727A">
        <w:trPr>
          <w:tblCellSpacing w:w="15" w:type="dxa"/>
        </w:trPr>
        <w:tc>
          <w:tcPr>
            <w:tcW w:w="42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xml:space="preserve">10.Қай цестерна  негізгі цестернаның </w:t>
            </w:r>
            <w:r w:rsidRPr="006C727A">
              <w:rPr>
                <w:rFonts w:ascii="Verdana" w:eastAsia="Times New Roman" w:hAnsi="Verdana" w:cs="Tahoma"/>
                <w:color w:val="333333"/>
                <w:sz w:val="21"/>
                <w:szCs w:val="21"/>
                <w:lang w:eastAsia="ru-RU"/>
              </w:rPr>
              <w:lastRenderedPageBreak/>
              <w:t>айналатын бағытына  қарай айналады? Мүмкін екі цестерна да негізгі цестернаның айналатын бағытына қарай  айналмайтын шығар?</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1.А цестернасы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2.В цестернасы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3.Екі цестерна да емес.</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42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lastRenderedPageBreak/>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lastRenderedPageBreak/>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11.А немесе  В осінің  қайсысы  жылдам  айналады , әлде екеуі бірдей айналады ма?</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1.А осі жылдамырақ айналады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2.В осі жылдамырақ айналады.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3.Екеуі бірдей жылдамдықпен айналады.</w:t>
            </w:r>
          </w:p>
        </w:tc>
      </w:tr>
      <w:tr w:rsidR="006C727A" w:rsidRPr="006C727A" w:rsidTr="006C727A">
        <w:trPr>
          <w:tblCellSpacing w:w="15" w:type="dxa"/>
        </w:trPr>
        <w:tc>
          <w:tcPr>
            <w:tcW w:w="42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lastRenderedPageBreak/>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12.Егер де төменгі  көрсетілген бағытқа қарай  айналса онда х дөңгелегі қай бағытқа айналады?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1.А бағытына қарай</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2.В бағытына қарай</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3.Екі бағытқа қарай айнала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береді.</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42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13.Бакта сұйықтығы бар машинаның  қайсысы  тоқтауға дайындалып  жатыр?</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1.А машинасы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 Б машинасы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3.В машинасы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lastRenderedPageBreak/>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8520" w:type="dxa"/>
            <w:gridSpan w:val="2"/>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lastRenderedPageBreak/>
              <w:t> </w:t>
            </w:r>
          </w:p>
        </w:tc>
      </w:tr>
    </w:tbl>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64"/>
        <w:gridCol w:w="4811"/>
      </w:tblGrid>
      <w:tr w:rsidR="006C727A" w:rsidRPr="006C727A" w:rsidTr="006C727A">
        <w:trPr>
          <w:tblCellSpacing w:w="15" w:type="dxa"/>
        </w:trPr>
        <w:tc>
          <w:tcPr>
            <w:tcW w:w="39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14.Су құюға арналған айналбаққа  күшпен  су жіберілсе қай бағытқа қарай айналады?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1.Екі бағытқа да</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2.А бағытына қарай</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3.В бағытына</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қарай</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45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after="0"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39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16.Төсекті соңғы рет қай бағытқа  қарай  жылжытқан?</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1.А бағытына қарай</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2.В бағытына қарай</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 білмеймін.</w:t>
            </w:r>
          </w:p>
        </w:tc>
        <w:tc>
          <w:tcPr>
            <w:tcW w:w="45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15.Қай саптар  сертпенің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қысымымен  тұрады?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1.Екеуіде тұрмайды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2.А саптары тұрады.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3.В саптары тұрады.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39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lastRenderedPageBreak/>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18.Ыдыстағы сұйықтықтар бірдей тығыздықта ма,әлде  біреуі екіншісіне қарағанда  тығыздығы жоғары ма?</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Шарлар бірдей.</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1.Екі сұйықтықта бірдей тығыздықта</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2.А сұйықтығының тығыздығы жоғары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3.В сұйықтығының тығыздығы жоғары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45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17.Дөңгелек пен тежеуіш екеуіде  бір материалдан жасалған  қайсысы бірінші қажалады?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1.Дөңгелек бірінші қажалады.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2.Тежеуіш бірінші қажалады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3.Дөңгелекте колодка да қажалады.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39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20.Көрсетілген сызық бойымен еркін қозғалыстан кейін диск қандай жағдайда  тоқтайды?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      Қалай болса солай</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      А жағдайында</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      В жағдайында</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45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Ауа қысымы  желдеткішті  қай бағытқа қарай айналдырады?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1.А бағытына қарай</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2.В бағытына қарай</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3.Екі бағытқа қарй</w:t>
            </w:r>
          </w:p>
        </w:tc>
      </w:tr>
      <w:tr w:rsidR="006C727A" w:rsidRPr="006C727A" w:rsidTr="006C727A">
        <w:trPr>
          <w:tblCellSpacing w:w="15" w:type="dxa"/>
        </w:trPr>
        <w:tc>
          <w:tcPr>
            <w:tcW w:w="39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21.Қай қайшымен  жалпақ темірді кесу оңай?</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1.А қайшысымен</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 В қайшысымен</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3.С қайшысымен</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45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39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22.Кресло арба қозғалғанда дөңгелегінің  қайсысы  жылдам айналады?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lastRenderedPageBreak/>
              <w:t>1.А дөңгелегі жылдам айналады.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2.Екі дөңгелекте бірдей жылдамдықта айналады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3.В дөңгелегі жылдам айналады. </w:t>
            </w:r>
          </w:p>
        </w:tc>
        <w:tc>
          <w:tcPr>
            <w:tcW w:w="45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lastRenderedPageBreak/>
              <w:t> </w:t>
            </w:r>
          </w:p>
        </w:tc>
      </w:tr>
      <w:tr w:rsidR="006C727A" w:rsidRPr="006C727A" w:rsidTr="006C727A">
        <w:trPr>
          <w:tblCellSpacing w:w="15" w:type="dxa"/>
        </w:trPr>
        <w:tc>
          <w:tcPr>
            <w:tcW w:w="39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after="0"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lastRenderedPageBreak/>
              <w:t> </w:t>
            </w:r>
          </w:p>
        </w:tc>
        <w:tc>
          <w:tcPr>
            <w:tcW w:w="45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23.Егерде жұқа қаңылтыр банкіні  отқа қыздырса онда  оның  сыртқы пішіні  қалай өзгереді?</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1.А суретінде көрсетілгендей</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2.В суретінде көрсетілгендей</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3.С суретінде көрсетілгендей</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39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24.Қай цестерна жылдамырақ айналады?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1.А цестернасы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2.В цестернасы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3.С цестернасы</w:t>
            </w:r>
          </w:p>
        </w:tc>
        <w:tc>
          <w:tcPr>
            <w:tcW w:w="45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after="0"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39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26.Суретте салынған дөңгелектер рәзінкеден жасалған делік.Х дөңгелегі көрсетілген  бағыт бойынша  айналу үшін, бастапқы  дөңгелек қай бағытқа  қарай айналуы керек?</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1.А бағытына қарай</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2.В бағытына қарай</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3.Бағыттың қатысы жоқ</w:t>
            </w:r>
          </w:p>
        </w:tc>
        <w:tc>
          <w:tcPr>
            <w:tcW w:w="45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25.Х шар  көрсетілген  бағытқа  қарай ұрса, қай шарға барып соғысады?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1.А шарына</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2.В шарына</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3.С шарына</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39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45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39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lastRenderedPageBreak/>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45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27.Егерде  бірінші цестерна  көрсетілген бағытқа қарай айналса онда жоғарыдағы цестерна қай бағытқа қарай айналады?</w:t>
            </w:r>
          </w:p>
        </w:tc>
      </w:tr>
      <w:tr w:rsidR="006C727A" w:rsidRPr="006C727A" w:rsidTr="006C727A">
        <w:trPr>
          <w:tblCellSpacing w:w="15" w:type="dxa"/>
        </w:trPr>
        <w:tc>
          <w:tcPr>
            <w:tcW w:w="39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28.А,В және С фигураларының</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салмақтары  бірдей. Қай  фигураны  аудару қиын?</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45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39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45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29.Қай мұз бөлшектерімен стақандағы су жылдам мұздайды?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1.А суреттегі бөлшектермен</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2.В суреттегі бөлшектермен</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3.С суреттегі бөлшектермен</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39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30.Ұшақтан бомбаның құлауы қай суретте  дұрыс бейнеленген?</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1.А суретінде</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2.В суретінде</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3.С суретінде</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45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39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45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31.Бағыт бойынша жүріп бара жатқан  машина бұрылғанда  қай жаққа қарай қисаяды?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lastRenderedPageBreak/>
              <w:t>1.Қай жаққа болсада  бәрібір</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 А жағына қарай</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 В жағына  қарай</w:t>
            </w:r>
          </w:p>
        </w:tc>
      </w:tr>
      <w:tr w:rsidR="006C727A" w:rsidRPr="006C727A" w:rsidTr="006C727A">
        <w:trPr>
          <w:tblCellSpacing w:w="15" w:type="dxa"/>
        </w:trPr>
        <w:tc>
          <w:tcPr>
            <w:tcW w:w="39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lastRenderedPageBreak/>
              <w:t>32.Ыдыста мұз бар. Мұз ерігеннен  кейін ыдыстағы  судың деңгейі қалай өзгереді?</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1.деңгейі көтеріледі</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2.деңгейі төмендейді</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3.деңгейі өзгермейді</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45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after="0"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39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45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33.А немесе В тасының  қайсысы жылжыту оңай болады?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1.А тасы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2.Бірдей күш жұмсалады.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3.В тасы</w:t>
            </w:r>
          </w:p>
        </w:tc>
      </w:tr>
      <w:tr w:rsidR="006C727A" w:rsidRPr="006C727A" w:rsidTr="006C727A">
        <w:trPr>
          <w:tblCellSpacing w:w="15" w:type="dxa"/>
        </w:trPr>
        <w:tc>
          <w:tcPr>
            <w:tcW w:w="39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34.Қай ось  жай айналады?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      А осі</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      В осі</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      С осі</w:t>
            </w:r>
          </w:p>
        </w:tc>
        <w:tc>
          <w:tcPr>
            <w:tcW w:w="45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39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45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35.Екі жәшіктің салмағы бірдей ме әлде біреуі жеңілірек пе?</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1.А жәшігі жеңіл</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2.В жәшігі жеңіл</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3.Жәшіктердің салмағы бірдей</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39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xml:space="preserve">36.А және В тақтай </w:t>
            </w:r>
            <w:r w:rsidRPr="006C727A">
              <w:rPr>
                <w:rFonts w:ascii="Verdana" w:eastAsia="Times New Roman" w:hAnsi="Verdana" w:cs="Tahoma"/>
                <w:color w:val="333333"/>
                <w:sz w:val="21"/>
                <w:szCs w:val="21"/>
                <w:lang w:eastAsia="ru-RU"/>
              </w:rPr>
              <w:lastRenderedPageBreak/>
              <w:t>ұзындығы  бірдей  және  бірдей  материалдан жасалған,қай тақтай  көбірек салмақты ұстап тұра алады?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1.Екеуі де бірдей салмақты ұстап тұра алады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2.А тақтайы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 В тақтайы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45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lastRenderedPageBreak/>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lastRenderedPageBreak/>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39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lastRenderedPageBreak/>
              <w:t> </w:t>
            </w:r>
          </w:p>
        </w:tc>
        <w:tc>
          <w:tcPr>
            <w:tcW w:w="45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37.А және В суреттерде бейнеленгендей  суға тола резервуардан  түтікті  босатқанда  су қандай  биіктікке көтеріледі?</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1.А суретінде көрсеткендей</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2.В суретінде көрсеткендей</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3.резервуардың биіктігіне дейін.</w:t>
            </w:r>
          </w:p>
        </w:tc>
      </w:tr>
      <w:tr w:rsidR="006C727A" w:rsidRPr="006C727A" w:rsidTr="006C727A">
        <w:trPr>
          <w:tblCellSpacing w:w="15" w:type="dxa"/>
        </w:trPr>
        <w:tc>
          <w:tcPr>
            <w:tcW w:w="39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38.Егерде мына тұтастай металдан жасалған заттарды ыстықтай ауаға шығарса қайсысы бірінші суиды?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1.А суретіндегі зат.</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2.В суретіндегі зат.</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3.С суретіндегі зат</w:t>
            </w:r>
          </w:p>
        </w:tc>
        <w:tc>
          <w:tcPr>
            <w:tcW w:w="45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39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45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39.Егерде  ағаштан жасалған  дискке металдан  жасалған  дөңгелекті  орналастырып домалататын болса  диск қандай жағдайда  тоқтар еді?</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      А жағдайында</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      В жағдайында</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      Қандай жағдай болсада бәрібір</w:t>
            </w:r>
          </w:p>
        </w:tc>
      </w:tr>
      <w:tr w:rsidR="006C727A" w:rsidRPr="006C727A" w:rsidTr="006C727A">
        <w:trPr>
          <w:tblCellSpacing w:w="15" w:type="dxa"/>
        </w:trPr>
        <w:tc>
          <w:tcPr>
            <w:tcW w:w="39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40.Егер тақтайдың сол жақ шетінен  жылдам  басып қалғанда  тақтай  қай тұсынан сынады?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1.А тұсынан</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lastRenderedPageBreak/>
              <w:t>2.В тұсынан</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3.С тұсынан</w:t>
            </w:r>
          </w:p>
        </w:tc>
        <w:tc>
          <w:tcPr>
            <w:tcW w:w="45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lastRenderedPageBreak/>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39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lastRenderedPageBreak/>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42.Ыдыстағы ағып жатқан суды  дұрыс бейнелеген  суретті көрсетіңіз.</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1.А суреті</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2.В суреті</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3.С суреті</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45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41.Қай ыдыстағы сызықтар тура көлемді  көрсететіндей дұрыс  сызылған?</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1.А ыдысында</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2.В ыдысында</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3.С ыдысында</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39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45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43.Қай қалтадағы балмұздақ жылдам ериді?</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1.А қалтасындағы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2.В қалтасындағы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3.Екеуіде бірдей</w:t>
            </w:r>
          </w:p>
        </w:tc>
      </w:tr>
      <w:tr w:rsidR="006C727A" w:rsidRPr="006C727A" w:rsidTr="006C727A">
        <w:trPr>
          <w:tblCellSpacing w:w="15" w:type="dxa"/>
        </w:trPr>
        <w:tc>
          <w:tcPr>
            <w:tcW w:w="39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44.Жоғарыдағы дөңгелек  көрсетілген  бағытқа  қарай айналса, ілініп тұрған жүк қалай қарай жылжиды?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1.үзік-үзік төмен</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2.үзік-үзік жоғары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3.үздіксіз жоғары</w:t>
            </w:r>
          </w:p>
        </w:tc>
        <w:tc>
          <w:tcPr>
            <w:tcW w:w="45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39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45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45.Бірдей шикізаттан жасалған дөңгелектердің  барлығын  бірдей жылдамдықта  айналдырса қай  дөңгелек  басқаларына қарағанда ұзақ айналады?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1:А дөңгелегі</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2.В дөңгелегі</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3.С дөңгелегі</w:t>
            </w:r>
          </w:p>
        </w:tc>
      </w:tr>
      <w:tr w:rsidR="006C727A" w:rsidRPr="006C727A" w:rsidTr="006C727A">
        <w:trPr>
          <w:tblCellSpacing w:w="15" w:type="dxa"/>
        </w:trPr>
        <w:tc>
          <w:tcPr>
            <w:tcW w:w="39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46.Қандай әдіспен тасты тегіс жолда алып жүру оңай?</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1.А әдісімен</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lastRenderedPageBreak/>
              <w:t>2.В әдісімен</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3.С әдісімен</w:t>
            </w:r>
          </w:p>
        </w:tc>
        <w:tc>
          <w:tcPr>
            <w:tcW w:w="45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lastRenderedPageBreak/>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39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lastRenderedPageBreak/>
              <w:t> </w:t>
            </w:r>
          </w:p>
        </w:tc>
        <w:tc>
          <w:tcPr>
            <w:tcW w:w="45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47.Тісті  доңғалақ  жүйесіндегі насоспен су жібергенде  тісті  доңғалақ  көрсетілген бағытқа  қарай  айналатын  болса су қай бағытқа  қарай ағады?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1.А бағытына  қарай</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2.В бағытына  қарай</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3.С бағытына  қарай</w:t>
            </w:r>
          </w:p>
        </w:tc>
      </w:tr>
      <w:tr w:rsidR="006C727A" w:rsidRPr="006C727A" w:rsidTr="006C727A">
        <w:trPr>
          <w:tblCellSpacing w:w="15" w:type="dxa"/>
        </w:trPr>
        <w:tc>
          <w:tcPr>
            <w:tcW w:w="39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48.Қандай велосипедпен  тауға шығу қиын?</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1.А түріндегі велосипедпен</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2.В түріндегі велосипедпен</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3.С түріндегі велосипедпен</w:t>
            </w:r>
          </w:p>
        </w:tc>
        <w:tc>
          <w:tcPr>
            <w:tcW w:w="45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39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45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49.Ыдыстың түбіне құм, жоғарғы жағына майда тастар салынған.Егерде ыдыстың ішіндегі тас пен құмды араластырса деңгейі қалай  өзгереді?</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1.А деңгейі жоғарлайды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2.В деңгейі төмендейді</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3.бұрынғы қалпында  қалады.</w:t>
            </w:r>
          </w:p>
        </w:tc>
      </w:tr>
      <w:tr w:rsidR="006C727A" w:rsidRPr="006C727A" w:rsidTr="006C727A">
        <w:trPr>
          <w:tblCellSpacing w:w="15" w:type="dxa"/>
        </w:trPr>
        <w:tc>
          <w:tcPr>
            <w:tcW w:w="39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50.Қай тас күнге  жылдамырақ жылиды?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1.А тасы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2.Б тасы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3.А немесе  В екеуі  де бірдей.</w:t>
            </w:r>
          </w:p>
        </w:tc>
        <w:tc>
          <w:tcPr>
            <w:tcW w:w="45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39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after="0"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45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xml:space="preserve">51.Тісті доңғалақтың  қайсысы  баяу айналады әлде  екеуіде  бірдей </w:t>
            </w:r>
            <w:r w:rsidRPr="006C727A">
              <w:rPr>
                <w:rFonts w:ascii="Verdana" w:eastAsia="Times New Roman" w:hAnsi="Verdana" w:cs="Tahoma"/>
                <w:color w:val="333333"/>
                <w:sz w:val="21"/>
                <w:szCs w:val="21"/>
                <w:lang w:eastAsia="ru-RU"/>
              </w:rPr>
              <w:lastRenderedPageBreak/>
              <w:t>жылдамдықпен  айналады ма?</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1.А түсті доңғалақ баяу  айналады.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2.Екі тісті дөңгелекте  бірдей жылдамдықпен айналады?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3.В тісті  дөңгелек  баяу айналдырады.</w:t>
            </w:r>
          </w:p>
        </w:tc>
      </w:tr>
      <w:tr w:rsidR="006C727A" w:rsidRPr="006C727A" w:rsidTr="006C727A">
        <w:trPr>
          <w:tblCellSpacing w:w="15" w:type="dxa"/>
        </w:trPr>
        <w:tc>
          <w:tcPr>
            <w:tcW w:w="39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lastRenderedPageBreak/>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52.Мына жылқылардың біреуі екіншісінен озып кетпес  үшін қайсысы бұрылыста  жылдамырақ шабуы керек?</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1.А жылқысы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2.Екі жылқы  да  бірдей  жылдамдықпен  шабуы керек.</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3.В жылқысы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45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after="0"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39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45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53.Екі кранды  бірдей  ашса қай крандағы  су күштірек  атқылап ағады?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1.А кранынан</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2.В кранынан</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3.Екеуінен де бірдей</w:t>
            </w:r>
          </w:p>
        </w:tc>
      </w:tr>
    </w:tbl>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66"/>
        <w:gridCol w:w="4809"/>
      </w:tblGrid>
      <w:tr w:rsidR="006C727A" w:rsidRPr="006C727A" w:rsidTr="006C727A">
        <w:trPr>
          <w:tblCellSpacing w:w="15"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54.Қай жағдайда  бірдей салмақтағы жүкті  көтеру  оңай?</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lastRenderedPageBreak/>
              <w:t>1.А жоғарғы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2.В жоғарғы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3.Екі жоғарыдағы да бірдей.</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4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lastRenderedPageBreak/>
              <w:t> </w:t>
            </w:r>
          </w:p>
        </w:tc>
      </w:tr>
      <w:tr w:rsidR="006C727A" w:rsidRPr="006C727A" w:rsidTr="006C727A">
        <w:trPr>
          <w:tblCellSpacing w:w="15"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lastRenderedPageBreak/>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4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55.Екі фигура да бірдей шикізаттан  жасалған.Бірақ  осы фигуралардың қайсысының  салмағы  азырақ?</w:t>
            </w:r>
          </w:p>
        </w:tc>
      </w:tr>
      <w:tr w:rsidR="006C727A" w:rsidRPr="006C727A" w:rsidTr="006C727A">
        <w:trPr>
          <w:tblCellSpacing w:w="15"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56.Қай нүктеде  доп жылдамырақ  қозғалады?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1.Екі А  және  В нүктесінде  де бірдей  жылдамдықпен  қозғалады.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2.А нүктесінде  жылдамырақ</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3.В нүктесінде  жылдамырақ</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4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4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57.Екі рельстің  қайсысы  бұрылыста  жоғарырақ  орналасуы керек?</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1.А рельсі</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2.В рельсі</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3.Екі рельсте бірдей деңгейде орналаласуы керек.</w:t>
            </w:r>
          </w:p>
        </w:tc>
      </w:tr>
      <w:tr w:rsidR="006C727A" w:rsidRPr="006C727A" w:rsidTr="006C727A">
        <w:trPr>
          <w:tblCellSpacing w:w="15"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58.А және В ілгіштерінің  қайсысына  салмақ  көбірек  түседі?</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1.Екі ілгішке де салмақ бірдей түседі</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2.А ілгішіне салмақ көбірек түседі</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3.В ілгішіне салмақ көбірек түседі.</w:t>
            </w:r>
          </w:p>
        </w:tc>
        <w:tc>
          <w:tcPr>
            <w:tcW w:w="4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lastRenderedPageBreak/>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4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59.Қай насостың  клапынының  қақпағы дұрыс орналасқан?</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1.А насосының</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2.В насосының</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3.С насосының</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60.Қай ось  баяу айналады?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1.А ось</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2.В ось</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 С ось</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4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4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61.Егерде түнгі аспанда бұлттар жоқ болса қандай  түнде  жұлдыздарды көруге болады?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1.А суретінде</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2.Б суретінде</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3.Екеуінен де</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62.Қайық  жағаға  шығу  үшін  тракторлардың  қайсысы  жағадан  ұзақ қашыққа  жүру керек?</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lastRenderedPageBreak/>
              <w:t>1.А  тракторы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2.В тракторы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3.Екі  тракторда  бірдей  қашықтыққа</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жүруі керек.</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4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lastRenderedPageBreak/>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lastRenderedPageBreak/>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4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63.Есіктің  ортасындағы  көмекші  темірдің  қайсысы  дұрыс  орналасқан?</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1.Екеуіде бірдей дұрыс</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2.А есігіндегі дұрыс</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3.В есігіндегі дұрыс</w:t>
            </w:r>
          </w:p>
        </w:tc>
      </w:tr>
      <w:tr w:rsidR="006C727A" w:rsidRPr="006C727A" w:rsidTr="006C727A">
        <w:trPr>
          <w:tblCellSpacing w:w="15"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64.Қай тальюге  жүкті көтеру оңай?</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1.А талью</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2.В талью</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3.Екеуі де бірдей.</w:t>
            </w:r>
          </w:p>
        </w:tc>
        <w:tc>
          <w:tcPr>
            <w:tcW w:w="4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after="0"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4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65.Х осіндегі бастапқы  дөңгелекті  айналдыратын  болса  конустың қайсысы жылдамырақ  айналады?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1.А конусы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2.Екі конуста бірдей айналады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3.В конусы</w:t>
            </w:r>
          </w:p>
        </w:tc>
      </w:tr>
      <w:tr w:rsidR="006C727A" w:rsidRPr="006C727A" w:rsidTr="006C727A">
        <w:trPr>
          <w:tblCellSpacing w:w="15"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66.Егерде  кішірек дөңгелек  көрсетілген бағытқа  қарай айналатын болса онда үлкен  дөңгелек  қай бағытқа  қарай айналуы  керек?</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1.А бағытына қарай</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2.Б бағытына қарай</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lastRenderedPageBreak/>
              <w:t>3.В бағытына қарай</w:t>
            </w:r>
          </w:p>
        </w:tc>
        <w:tc>
          <w:tcPr>
            <w:tcW w:w="4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lastRenderedPageBreak/>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lastRenderedPageBreak/>
              <w:t> </w:t>
            </w:r>
          </w:p>
        </w:tc>
        <w:tc>
          <w:tcPr>
            <w:tcW w:w="4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67.Қай трос бағанды жақсырақ ұстайды?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1.А тросы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2.В тросы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3.С тросы</w:t>
            </w:r>
          </w:p>
        </w:tc>
      </w:tr>
      <w:tr w:rsidR="006C727A" w:rsidRPr="006C727A" w:rsidTr="006C727A">
        <w:trPr>
          <w:tblCellSpacing w:w="15"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68.Қай лебедокпен жүк арбалардың  жүкті көтеруі қиын?</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1.А лебедокпен қиын</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2.Екеуімен де бірдей</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 В лебедокпен қиын</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4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69.Өзеннің үстімен салынған өткелді  құрыштан  жасаған троспен бекітетін болса,өткелді  қалай бекіткен  дұрыс  болар еді?</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1.А суретіндегідей</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2.В суретіндегідей</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3.С суретіндегідей</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70.Қай шынжыр әлсіз тартылып  тұр?</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1.А шынжыры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2.В шынжыры</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3.Екі шынжырда бірдей тартылып тұр.</w:t>
            </w:r>
          </w:p>
        </w:tc>
        <w:tc>
          <w:tcPr>
            <w:tcW w:w="4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4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bl>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lastRenderedPageBreak/>
        <w:t>Тест. «Күрделі анология». </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Жүргізілуі:</w:t>
      </w:r>
      <w:r w:rsidRPr="006C727A">
        <w:rPr>
          <w:rFonts w:ascii="Tahoma" w:eastAsia="Times New Roman" w:hAnsi="Tahoma" w:cs="Tahoma"/>
          <w:color w:val="333333"/>
          <w:sz w:val="18"/>
          <w:szCs w:val="18"/>
          <w:lang w:eastAsia="ru-RU"/>
        </w:rPr>
        <w:t> іс-қағазда 20 жұп сөздер берілген, олардың араларындағы логикалық байланыстарын табу керек. Әр жұптың қасында 6 әріп бар.  Ол 6 логикалық байланысты білдіреді.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Нұсқау: Сізге сөз жұптарының қатынасын және соған жақын аналогия (ассоциация) шифрын табу қажет. Әріптік қатардағы әріпті дөңгелекке алып, белгілеңіз. Ойлану уақыты 3 минут.</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Шифр А – қой – үйір</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Б – таңқурай – жеміс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В - өзен – мұхит</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Г – жарық – қараңғы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Д – улану - өлім</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Е – жау – жағымсыз.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40"/>
        <w:gridCol w:w="3990"/>
      </w:tblGrid>
      <w:tr w:rsidR="006C727A" w:rsidRPr="006C727A" w:rsidTr="006C727A">
        <w:trPr>
          <w:tblCellSpacing w:w="15" w:type="dxa"/>
        </w:trPr>
        <w:tc>
          <w:tcPr>
            <w:tcW w:w="409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      Қорқу – Қашу</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      Физика – ғылым</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      Дұрыс – шындық</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      Арық жасау – бау бақша</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5.      Жұп – екі</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6.      Сөз – фраза</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7.      Көңілді - әлсіз</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8.      Аймақ – қала</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9.      Мақтау – жақтырмау</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10.  Кек алу - өртеу</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11.  Он – сан</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12.  Жылау – шыңғыру</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13.  Басы – роман</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14.  Еркіндік – ерік</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15.  Тыныштық – қимыл</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lastRenderedPageBreak/>
              <w:t>16.  Күштілік – герой</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17.  Суық – аяз</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18.  Алдау – сенбеу</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19.  Әуен - өнер</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20.  Тумба – шкаф</w:t>
            </w:r>
          </w:p>
        </w:tc>
        <w:tc>
          <w:tcPr>
            <w:tcW w:w="39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lastRenderedPageBreak/>
              <w:t>А    Б    В    Г    Д    Е</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А    Б    В    Г    Д    Е</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А    Б    В    Г    Д    Е</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А    Б    В    Г    Д    Е</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А    Б    В    Г    Д    Е</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А    Б    В    Г    Д    Е</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А    Б    В    Г    Д    Е</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А    Б    В    Г    Д    Е</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А    Б    В    Г    Д    Е</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А    Б    В    Г    Д    Е</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А    Б    В    Г    Д    Е</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А    Б    В    Г    Д    Е</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А    Б    В    Г    Д    Е</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А    Б    В    Г    Д    Е</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А    Б    В    Г    Д    Е</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lastRenderedPageBreak/>
              <w:t>А    Б    В    Г    Д    Е</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А    Б    В    Г    Д    Е</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А    Б    В    Г    Д    Е</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А    Б    В    Г    Д    Е</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А    Б    В    Г    Д    Е</w:t>
            </w:r>
          </w:p>
        </w:tc>
      </w:tr>
    </w:tbl>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«Сан» әдістемесі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Мақсаты: Сандық қатардың заңдылығын, ойлаудың логикалық  тұрғыдан  бағалауды анықтайды.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Жүргізілуі: Сыналушы 8 сандық қатардың құрылу заңдылығын табу керек немесе жетпейтін қосынды сандарды жазуы қажет. Орындалу уақыты-5 минут</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Нұсқау:  “Сіздерге  7 сандық қатар көрсетіледі. Сіз әр қатардың құрылу заңдылықтарын және жеткіліксіз санды жазуыңыз қажет. Жұмысты орындау уақыты: – 5 минут”.</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Сандық қатарлар</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numPr>
          <w:ilvl w:val="0"/>
          <w:numId w:val="5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24. 21. 19.18. 15. 13 ____ ____7</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numPr>
          <w:ilvl w:val="0"/>
          <w:numId w:val="5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14. 9. 16 ___ ____ 49. 64. 81. 100</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numPr>
          <w:ilvl w:val="0"/>
          <w:numId w:val="5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16. 17. 15. 18. 14. 19 ____ _____</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numPr>
          <w:ilvl w:val="0"/>
          <w:numId w:val="58"/>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3. 6. 8. 16. ____ _____ 76. 78.</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numPr>
          <w:ilvl w:val="0"/>
          <w:numId w:val="59"/>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16. 9. 5. 21. 16. 9. _____ _____ ___1__</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numPr>
          <w:ilvl w:val="0"/>
          <w:numId w:val="60"/>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 8. 10. 20. 22. _____ _____ 92. 94.</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 </w:t>
      </w:r>
    </w:p>
    <w:p w:rsidR="006C727A" w:rsidRPr="006C727A" w:rsidRDefault="006C727A" w:rsidP="006C727A">
      <w:pPr>
        <w:numPr>
          <w:ilvl w:val="0"/>
          <w:numId w:val="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22. 19. 15. _____ _____</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Кілт</w:t>
      </w:r>
    </w:p>
    <w:p w:rsidR="006C727A" w:rsidRPr="006C727A" w:rsidRDefault="006C727A" w:rsidP="006C727A">
      <w:pPr>
        <w:numPr>
          <w:ilvl w:val="0"/>
          <w:numId w:val="6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9.</w:t>
      </w:r>
    </w:p>
    <w:p w:rsidR="006C727A" w:rsidRPr="006C727A" w:rsidRDefault="006C727A" w:rsidP="006C727A">
      <w:pPr>
        <w:numPr>
          <w:ilvl w:val="0"/>
          <w:numId w:val="6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36.</w:t>
      </w:r>
    </w:p>
    <w:p w:rsidR="006C727A" w:rsidRPr="006C727A" w:rsidRDefault="006C727A" w:rsidP="006C727A">
      <w:pPr>
        <w:numPr>
          <w:ilvl w:val="0"/>
          <w:numId w:val="6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20.</w:t>
      </w:r>
    </w:p>
    <w:p w:rsidR="006C727A" w:rsidRPr="006C727A" w:rsidRDefault="006C727A" w:rsidP="006C727A">
      <w:pPr>
        <w:numPr>
          <w:ilvl w:val="0"/>
          <w:numId w:val="6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38.</w:t>
      </w:r>
    </w:p>
    <w:p w:rsidR="006C727A" w:rsidRPr="006C727A" w:rsidRDefault="006C727A" w:rsidP="006C727A">
      <w:pPr>
        <w:numPr>
          <w:ilvl w:val="0"/>
          <w:numId w:val="62"/>
        </w:numPr>
        <w:spacing w:before="100" w:beforeAutospacing="1" w:after="100" w:afterAutospacing="1" w:line="240" w:lineRule="auto"/>
        <w:rPr>
          <w:rFonts w:ascii="Tahoma" w:eastAsia="Times New Roman" w:hAnsi="Tahoma" w:cs="Tahoma"/>
          <w:color w:val="333333"/>
          <w:sz w:val="18"/>
          <w:szCs w:val="18"/>
          <w:lang w:eastAsia="ru-RU"/>
        </w:rPr>
      </w:pPr>
    </w:p>
    <w:p w:rsidR="006C727A" w:rsidRPr="006C727A" w:rsidRDefault="006C727A" w:rsidP="006C727A">
      <w:pPr>
        <w:numPr>
          <w:ilvl w:val="0"/>
          <w:numId w:val="6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46.</w:t>
      </w:r>
    </w:p>
    <w:p w:rsidR="006C727A" w:rsidRPr="006C727A" w:rsidRDefault="006C727A" w:rsidP="006C727A">
      <w:pPr>
        <w:numPr>
          <w:ilvl w:val="0"/>
          <w:numId w:val="6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Үлкен адамдардың нормасы – 3 және одан жоғары.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Ақыл –ой дамуының мектептік  тесті ( ШТУР)</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№1 ТАПСЫРМАЛАР ЖИНАҒЫНЫҢ ТҮСІНІКТЕМЕСІ МЕН МЫСАЛДАРЫ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numPr>
          <w:ilvl w:val="0"/>
          <w:numId w:val="63"/>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Сұраулы сөйлем тұрғысында  тапсырмалар  беріледі.Әрқайсысына  бір сөз  жетпейді.Сіз  төменде  берілген  бес сөздің  біреуі  сөйлемді  дұрыс  толықтырғанын  таңдауыңыз қажет. Тек  бір ғана  сөзді  таңдауыңызға болады.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Мысалы: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Мағынасы жағынан «биография» мен … сөздері бірдей?</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жағдай;ә) ерлік; б) өмірбаян;в) кітап;  г) жазушы.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Дұрыс жауабы «өмірбаян» сөзі болады.Сондықтан, «б» әрпін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белгілеу керек.</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Келесі мысал:</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“Жағымсыз” сөзіне қарама-қайшы сөз…?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сәтсіз; ә) даулы;б)маңызды;в)кездейсоқ;г)жағымды.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Дұрыс жауап “жағымды” деген сөз. Осы жауаптың әріпін белгілеу қажет.</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r w:rsidRPr="006C727A">
        <w:rPr>
          <w:rFonts w:ascii="Tahoma" w:eastAsia="Times New Roman" w:hAnsi="Tahoma" w:cs="Tahoma"/>
          <w:b/>
          <w:bCs/>
          <w:color w:val="333333"/>
          <w:sz w:val="18"/>
          <w:szCs w:val="18"/>
          <w:lang w:eastAsia="ru-RU"/>
        </w:rPr>
        <w:t>  №1А ТАПСЫРМАЛАР ЖИНАҒЫ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1.Адам есімі мен әке аттарының алғашқы әріптері-----------------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  аталады?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а)вензель;ә)инициалдар;б)қолтаңба,в)индекс,г)анаграмма.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2.Гуманистік – ол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А)қоғамдық,ә)адамдық, б)кәсіптік,в)ашушаң, г)менсінбеушілік</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3.Табиғат пен қоғамға көзқарастың жүйесі деп-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арман, ә) баға, б) дүниетану, в) ой-өрісі, г) иллюзия.</w:t>
      </w:r>
    </w:p>
    <w:p w:rsidR="006C727A" w:rsidRPr="006C727A" w:rsidRDefault="006C727A" w:rsidP="006C727A">
      <w:pPr>
        <w:numPr>
          <w:ilvl w:val="0"/>
          <w:numId w:val="6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“Демократия” мен ----------------- сөздері мағынасы жағынан бірдей болады?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а)анархия, ә)абсолютизм (шексіз билік), б) халық өкіметі, в)әулет, г)тап.</w:t>
      </w:r>
    </w:p>
    <w:p w:rsidR="006C727A" w:rsidRPr="006C727A" w:rsidRDefault="006C727A" w:rsidP="006C727A">
      <w:pPr>
        <w:numPr>
          <w:ilvl w:val="0"/>
          <w:numId w:val="6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Малдың ең жақсы тұқымын,өсімдіктердің ең тамаша  сорттарын шығаратын ғылым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а) бионика,ә) химия, б) селекция, в) өсімдіктану, г) физиология.</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6.Кітаптың ,дәрістің ,баяндаманың мазмұнын білдіретін қысқа жазба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ол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а) абзац, ә)цитат, б) тарау, в) үзінді, г) конспект.</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7.Көп  оқығандық, көп, терең,білетін –ол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интеллектілік, ә)іс-тәжірбиелік, б) эрудиция, г) талант.</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8.Қоршаған ортаға,айналадағы тіршілікке қызығудың жоқтығы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ол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а) рационалдық, ә) енжарлық, б) сақтық, в) қарама-қайшылық,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г)  мейірімсіздік.</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9.Адам өмірі мен іс-әрекетін бағалаушы заңдар жинағы – ол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қарар, ә) қаулы, б) салт-дәстүр, в) кодекс, г) жоба.</w:t>
      </w:r>
    </w:p>
    <w:p w:rsidR="006C727A" w:rsidRPr="006C727A" w:rsidRDefault="006C727A" w:rsidP="006C727A">
      <w:pPr>
        <w:numPr>
          <w:ilvl w:val="0"/>
          <w:numId w:val="6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“Екіжүзді” деген ұғымға қарама-қайшы келетін -ол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а) адал, ә)қарама-қайшы, б) жалған, в) әдепті, г) батыл.</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11.Пікір-талас барысында адамдардың  өзара келісуімен аяқталса, онда ол ----------------- туралы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компромисс(ымыра), ә) қарым-қатынас, б) бірлестік, в) келіссөз, г) қарама-қайшылық.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12.Әдеп )этика) – ол ------------ туралы ілім?</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а) психика, ә) мораль, б) табиғат, в)қоғам, г) өнер.</w:t>
      </w:r>
    </w:p>
    <w:p w:rsidR="006C727A" w:rsidRPr="006C727A" w:rsidRDefault="006C727A" w:rsidP="006C727A">
      <w:pPr>
        <w:numPr>
          <w:ilvl w:val="0"/>
          <w:numId w:val="6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“Ұқсас” деген ұғымға қарама-қарсы сөз –ол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а) тепе-тең, ә) жалғыз, б)өтімді, в) әртүрлі, г) оқшауланған.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14.Тәуелділіктен,бодандықтан азаттану, құқықтың теңелуі – бұл</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15.Оппозиция –ол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қарсы әрекет,ә) келісім, б) пікір, в) саясат, г) шешім.</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16.Цивилизация – бұл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формация, ә) ескілік, б) өндірістік, в) мәдениет,г) қарым-қатынас.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numPr>
          <w:ilvl w:val="0"/>
          <w:numId w:val="68"/>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“Алдыңғы қатарлылық” сөзіне мағынасы сәйкес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а) ойлап табу, ә) идея, б) таңдау, в) біріншілік, г) басқару.</w:t>
      </w:r>
    </w:p>
    <w:p w:rsidR="006C727A" w:rsidRPr="006C727A" w:rsidRDefault="006C727A" w:rsidP="006C727A">
      <w:pPr>
        <w:numPr>
          <w:ilvl w:val="0"/>
          <w:numId w:val="69"/>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Коалиция –ол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а)  бәсекелестік, ә)  саясат, б)жауласу, в) үзілу, г)бірлестік.</w:t>
      </w:r>
    </w:p>
    <w:p w:rsidR="006C727A" w:rsidRPr="006C727A" w:rsidRDefault="006C727A" w:rsidP="006C727A">
      <w:pPr>
        <w:numPr>
          <w:ilvl w:val="0"/>
          <w:numId w:val="70"/>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“Альтруизм мен ------------------ сөздері мағынасы жағынан бірдей?</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адамды сүю, ә) өзара қатынас, б) әдептілік, в) эгоизм, г)адамгершілік.</w:t>
      </w:r>
    </w:p>
    <w:p w:rsidR="006C727A" w:rsidRPr="006C727A" w:rsidRDefault="006C727A" w:rsidP="006C727A">
      <w:pPr>
        <w:numPr>
          <w:ilvl w:val="0"/>
          <w:numId w:val="7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Өркениетке шүбалана (сенбей) қарайтын адам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а) демократ, ә)радикал, б) консерватор, в)либерал, г)анархист.</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№2 ТАПСЫРМАЛАР  ЖИНАҒЫНЫҢ  ТҮСІНІКТЕМЕСІ  </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МЕН МЫСАЛДАРЫ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Іс-қағаздың сол шетіндегі сөзге берілетін төрт сөздің  біреуінен мағынасы  жағынан бірдей, яғни,синоним-сөзді тауып,белгілеу қажет. Бір ғана сөзді таңдауға болады.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Мысалы: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Ғасыр –а) тарих,ә)жүзжылдық, б)оқиға, в)прогресс.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Дұрыс жауап – “жүзжылдық”.Сондықтан осы сөзді белгілейтін әріп көрсетіледі, “ә”</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Келесі мысал:</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Болжау –а)ауа райы, ә)хабарлама, б)алдын-ала  айту, в)себеп.</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Мұнда дұрыс жауап – “алдын –ала айту”.Сондықтан  “б” әріпін белгілеу қажет.</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r w:rsidRPr="006C727A">
        <w:rPr>
          <w:rFonts w:ascii="Tahoma" w:eastAsia="Times New Roman" w:hAnsi="Tahoma" w:cs="Tahoma"/>
          <w:b/>
          <w:bCs/>
          <w:color w:val="333333"/>
          <w:sz w:val="18"/>
          <w:szCs w:val="18"/>
          <w:lang w:eastAsia="ru-RU"/>
        </w:rPr>
        <w:t>      №2 А ТАПСЫРМАЛАР ЖИНАҒЫ</w:t>
      </w:r>
    </w:p>
    <w:p w:rsidR="006C727A" w:rsidRPr="006C727A" w:rsidRDefault="006C727A" w:rsidP="006C727A">
      <w:pPr>
        <w:numPr>
          <w:ilvl w:val="0"/>
          <w:numId w:val="7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Прогресшіл – а)білікті, ә)алдыңғы, б)оңтайлы, в)артта қалған.</w:t>
      </w:r>
    </w:p>
    <w:p w:rsidR="006C727A" w:rsidRPr="006C727A" w:rsidRDefault="006C727A" w:rsidP="006C727A">
      <w:pPr>
        <w:numPr>
          <w:ilvl w:val="0"/>
          <w:numId w:val="7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Жою –а) қол қою, ә)алып тастау, б)хабар, в) кейінге қалдыру.</w:t>
      </w:r>
    </w:p>
    <w:p w:rsidR="006C727A" w:rsidRPr="006C727A" w:rsidRDefault="006C727A" w:rsidP="006C727A">
      <w:pPr>
        <w:numPr>
          <w:ilvl w:val="0"/>
          <w:numId w:val="7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Идеал –а)қиял,ә)келешек, б)даналық, в)мұрат.</w:t>
      </w:r>
    </w:p>
    <w:p w:rsidR="006C727A" w:rsidRPr="006C727A" w:rsidRDefault="006C727A" w:rsidP="006C727A">
      <w:pPr>
        <w:numPr>
          <w:ilvl w:val="0"/>
          <w:numId w:val="7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Аргумент –а)дәлел, ә)келісушілік,б)талас, в)фраза</w:t>
      </w:r>
    </w:p>
    <w:p w:rsidR="006C727A" w:rsidRPr="006C727A" w:rsidRDefault="006C727A" w:rsidP="006C727A">
      <w:pPr>
        <w:numPr>
          <w:ilvl w:val="0"/>
          <w:numId w:val="7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Миф – а)ескілік,ә)шығармашылық, б)аңыз, в)ғылым.</w:t>
      </w:r>
    </w:p>
    <w:p w:rsidR="006C727A" w:rsidRPr="006C727A" w:rsidRDefault="006C727A" w:rsidP="006C727A">
      <w:pPr>
        <w:numPr>
          <w:ilvl w:val="0"/>
          <w:numId w:val="7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Биморальді –а)тұрақты,ә) қиын,б)азғын, в) адамгершіліксіз.</w:t>
      </w:r>
    </w:p>
    <w:p w:rsidR="006C727A" w:rsidRPr="006C727A" w:rsidRDefault="006C727A" w:rsidP="006C727A">
      <w:pPr>
        <w:numPr>
          <w:ilvl w:val="0"/>
          <w:numId w:val="7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Талдау –а) фактілер, ә)ажырату, б)сын, в)білу</w:t>
      </w:r>
    </w:p>
    <w:p w:rsidR="006C727A" w:rsidRPr="006C727A" w:rsidRDefault="006C727A" w:rsidP="006C727A">
      <w:pPr>
        <w:numPr>
          <w:ilvl w:val="0"/>
          <w:numId w:val="7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Эталон –а)көшірме, ә)форма, б)негіз, в)үлгі</w:t>
      </w:r>
    </w:p>
    <w:p w:rsidR="006C727A" w:rsidRPr="006C727A" w:rsidRDefault="006C727A" w:rsidP="006C727A">
      <w:pPr>
        <w:numPr>
          <w:ilvl w:val="0"/>
          <w:numId w:val="7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Сфералық-а)сопақша, ә)шар тәрізді, б)бос, в)көлемді.</w:t>
      </w:r>
    </w:p>
    <w:p w:rsidR="006C727A" w:rsidRPr="006C727A" w:rsidRDefault="006C727A" w:rsidP="006C727A">
      <w:pPr>
        <w:numPr>
          <w:ilvl w:val="0"/>
          <w:numId w:val="7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Әлеуметтік –а)сүйкімді, ә) ерікті, б) жоспарланған в)қоғамдық</w:t>
      </w:r>
    </w:p>
    <w:p w:rsidR="006C727A" w:rsidRPr="006C727A" w:rsidRDefault="006C727A" w:rsidP="006C727A">
      <w:pPr>
        <w:numPr>
          <w:ilvl w:val="0"/>
          <w:numId w:val="7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Гравитация – а)тартылыс,ә)сергу,б)салмақсыздық,в)көтеру</w:t>
      </w:r>
    </w:p>
    <w:p w:rsidR="006C727A" w:rsidRPr="006C727A" w:rsidRDefault="006C727A" w:rsidP="006C727A">
      <w:pPr>
        <w:numPr>
          <w:ilvl w:val="0"/>
          <w:numId w:val="7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Сентиментальді –а)ақынжанды, ә)сезімтал,б)қуанышты,в)қызық</w:t>
      </w:r>
    </w:p>
    <w:p w:rsidR="006C727A" w:rsidRPr="006C727A" w:rsidRDefault="006C727A" w:rsidP="006C727A">
      <w:pPr>
        <w:numPr>
          <w:ilvl w:val="0"/>
          <w:numId w:val="7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Экспорт –а)сату,ә)тауар,б)шетке шығару,в)сауда.</w:t>
      </w:r>
    </w:p>
    <w:p w:rsidR="006C727A" w:rsidRPr="006C727A" w:rsidRDefault="006C727A" w:rsidP="006C727A">
      <w:pPr>
        <w:numPr>
          <w:ilvl w:val="0"/>
          <w:numId w:val="7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Нәтижелі –а)қажетті,ә)әрекетті,б)батыл, в)ерекше.</w:t>
      </w:r>
    </w:p>
    <w:p w:rsidR="006C727A" w:rsidRPr="006C727A" w:rsidRDefault="006C727A" w:rsidP="006C727A">
      <w:pPr>
        <w:numPr>
          <w:ilvl w:val="0"/>
          <w:numId w:val="7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Мораль –а)әдеп,ә)даму,б) қабілет, в(құқық.</w:t>
      </w:r>
    </w:p>
    <w:p w:rsidR="006C727A" w:rsidRPr="006C727A" w:rsidRDefault="006C727A" w:rsidP="006C727A">
      <w:pPr>
        <w:numPr>
          <w:ilvl w:val="0"/>
          <w:numId w:val="7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Модификациялау –а)жұмыс істеу,ә)байқау, б) оқып білу, в)түрді өзгерту.</w:t>
      </w:r>
    </w:p>
    <w:p w:rsidR="006C727A" w:rsidRPr="006C727A" w:rsidRDefault="006C727A" w:rsidP="006C727A">
      <w:pPr>
        <w:numPr>
          <w:ilvl w:val="0"/>
          <w:numId w:val="7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Радикальді –а)түбірлі,ә)жауапты,б)ақырғы, в)артта қалған.</w:t>
      </w:r>
    </w:p>
    <w:p w:rsidR="006C727A" w:rsidRPr="006C727A" w:rsidRDefault="006C727A" w:rsidP="006C727A">
      <w:pPr>
        <w:numPr>
          <w:ilvl w:val="0"/>
          <w:numId w:val="7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Негативті –а) жолы болмайтын,ә)жалған,б) жағымсыз,в)абайсыз.</w:t>
      </w:r>
    </w:p>
    <w:p w:rsidR="006C727A" w:rsidRPr="006C727A" w:rsidRDefault="006C727A" w:rsidP="006C727A">
      <w:pPr>
        <w:numPr>
          <w:ilvl w:val="0"/>
          <w:numId w:val="7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Субъективтік – а)қысқа, ә)қоғамдық, б)дербес, в)тұйық.</w:t>
      </w:r>
    </w:p>
    <w:p w:rsidR="006C727A" w:rsidRPr="006C727A" w:rsidRDefault="006C727A" w:rsidP="006C727A">
      <w:pPr>
        <w:numPr>
          <w:ilvl w:val="0"/>
          <w:numId w:val="7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Аграрлы –а)жергілікті,ә)шаруашылыққа пысық,б)жердіңкі, в)шаруашыл.</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№3 ТАПСЫРМАЛАР ЖИНАҒЫНЫҢ ТҮСІНДІРМЕЛЕРІ</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            МЕН МЫСАЛДАРЫ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Сізге үш сөз беріледі.Бірінші сөзбен екінші сөздің арасында белгілі байланыс бар..Үшінші сөзбен бес сөздің ішіндегі таңдауға берілген біреуінің арасындағы  сондай ұқсастығы бар байланыс сөзді  тауып белгілеу керек.</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Мысалы: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Өлең: композитор –ұшақ:?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аэропорт,ә)ұшу, б)конструктор, в)жанар май, г)жойғыш ұшақ.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Дұрыс жауабы – “конструктор” сөзі болғандықтан,осы сөздің әріпін белгілейміз.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Келесі мысал:</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Жақсылық:жамандық –күн:?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күн,ә)түн,б)апта,в) сәрсенбі, г) тәулік</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Дұрыс жауабы – “түн” деген сөзді  белгілеу керек.</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3 А  ТАПСЫРМАЛАР ЖИНАҒЫ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1.Етістік: жіктеу зат есім:?</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өзгерту,ә) оқу ағарту, б) қолдану,в) септеу,г) жазу.</w:t>
      </w:r>
    </w:p>
    <w:p w:rsidR="006C727A" w:rsidRPr="006C727A" w:rsidRDefault="006C727A" w:rsidP="006C727A">
      <w:pPr>
        <w:numPr>
          <w:ilvl w:val="0"/>
          <w:numId w:val="73"/>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Суық: ыстық қозғалыс:?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инерция; ә)тыныштық;б)молекула,в) өзара әрекет, г)жылдам.</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3.Колумб: саяхатшы жер сілкіну:?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а)алғаш ашқан,ә)таулардың пайда болуы,б)вулкандардың атылуы;в)құрбандық; г)табиғат құбылысы.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4.Қосылғыш: қосынды сан көбейткіш:?</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айырымы; ә)бөлгіш; б)шығарма;в)көбейту г)сан.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5.Құл иеленушілер: буржуй  құл:?</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құл иеленушілік, қоғам құрылысы,ә)буржуазия, б)құл иенушілер,в)жалданушы жұмыскерлер,г)тұтқыншы.</w:t>
      </w:r>
    </w:p>
    <w:p w:rsidR="006C727A" w:rsidRPr="006C727A" w:rsidRDefault="006C727A" w:rsidP="006C727A">
      <w:pPr>
        <w:numPr>
          <w:ilvl w:val="0"/>
          <w:numId w:val="7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Папоротник:спора қарағай:?</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а) бүршік,ә)ине,б) өсімдік, в)ұрық, г)шырша.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7.Тақпақ: поэзия әңгіме:?</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кітап;ә) жазушы;б)повесть;в)сөйлем;г)проза.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8.Тау: биіктік климат:?</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а)рельеф,ә)температура;б)табиғат;в)географиялық ендік.</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г)өсімдіктану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9.Өсімдік: өсімдік сабағы жасуша:?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ядро,ә)хромосома, б)белок, в)фермент,г)бөліну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10.Байлық: кедейлік крепостнойлық тәуелділік:?</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крепостной шаруа. ә)жеке еркіндік,б)теңсіздік,в)жеке  меншік,г) феодалдық,құрылыс.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11.Старт: финиш пролог:?</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басы;ә) кіріспе;б)шарықтау шегі, в)әрекет,г)эпилог.</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12.Найзағай: жарық тартылыс құбылыс:?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тас,ә)қозғалыс,б)тартылыс күші,в) салмақ, г) жер</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13.Алғашқы қауымдық құрылыс: құл иеленушіліктің  қоғамдық құрылысы құл иеленушіліктің  қоғамдық құрылысы:?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социализм; ә)капитализм; б)құл иеленушілер; в)мемлекет,</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г) феодализм</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14.Роман :тарау тақпақ:?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поэма; ә) ұйқас;б)шумақ;в) ырғақ; г)жанр.</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15.Жылу: тіршіліктің іс-әрекеті оттегі:?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газ, ә)су, б)өсімдік,в) даму г)тыныс алу.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16.Фигура: үшбұрыш заттың күйі:?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сұйықтық;ә)қозғалыс; б)температура; в)су, г) молекула.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17.Раушан: гүл капиталист:?</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а) пайдалану,ә)жұмысшылар, б) капитализм,в)тап, г)фабрика.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18.Атмосфералық қысымның  төмендеуі: жауын-шашын антициклон?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ашық ауа райы; ә) дауыл, б)климат;в)дымқылдық, г)метео қызмет.</w:t>
      </w:r>
    </w:p>
    <w:p w:rsidR="006C727A" w:rsidRPr="006C727A" w:rsidRDefault="006C727A" w:rsidP="006C727A">
      <w:pPr>
        <w:numPr>
          <w:ilvl w:val="0"/>
          <w:numId w:val="7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Тік бұрыш :жазықтық куб:?</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а) кеңістік,ә)қыр, б)биіктік, в) үшбұрыш, г)қабырға.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20.Соғыс: өлім жекеменшік:?</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феодалдар, ә)капитализм,б)теңсіздік, в)құлдар, г)басы байлы шаруа.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21.Алым: сан  етістік:?</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жүру, ә)әрекет,б)есімше, в)сөз таптары, г)жіктеу.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22.Солтүстік: өңтүстік жауын-шашын:?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қуаң дала,ә) полюс,б)жаңбыр,в)құрғақшылық,г)климат.</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23.Диаметр:радиус шеңбер?</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А)доға ә)сегмент,б)кесінді,в)сызық,г)шеңбер алаңы.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24.Эпителий ткань қолқа (орта)?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жүрек, ә)ішкі мүше, б)күре тамыр,в)тамыр, г)қан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25.Балға: қағу генератор?</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а)жалғастыру,ә)жасап шығару, б)қосу,в)өзгерту,г)қыздыру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№4 ТАПСЫРМАЛАР ЖИНАҒЫНЫҢ ТҮСІНІКТЕМЕСІ     </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МЕН МЫСАЛДАРЫ</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Сізге бес сөз берілген.Олардың төртеуі  жалпы бір ерекше  қасиетпен бірлескен.Бес сөздің ішіндегі біреуінің мағынасы бөлек. Сол артық  сөзді  табу керек.</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Мысалы: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тәрелке, ә) кесе, б) стол,в) қазан,г) шәугім.</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Бірінші,екінші, төртінші, және бесінші сөздер  ыдыс-аяқты  білдіреді.Ал үшінші сөз –жиһаз.Сондықтан “б” не  “стол” сөзді белгілейміз.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Келесі мысал:</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жүру,ә) секіру,б) билеу, в) отыру, г) жүгіру. Төрт сөз қозғалыс жағдайын, ал “отыру” –тыныштықты білдіреді.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   </w:t>
      </w:r>
      <w:r w:rsidRPr="006C727A">
        <w:rPr>
          <w:rFonts w:ascii="Tahoma" w:eastAsia="Times New Roman" w:hAnsi="Tahoma" w:cs="Tahoma"/>
          <w:b/>
          <w:bCs/>
          <w:color w:val="333333"/>
          <w:sz w:val="18"/>
          <w:szCs w:val="18"/>
          <w:lang w:eastAsia="ru-RU"/>
        </w:rPr>
        <w:t>           №4 А  ТАПСЫРМАЛАР ЖИНАҒЫ</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1.а) қосымша, ә) көсемше сөз, б)жұрнақ,в) жалғау,г) түбір.</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2.а) түзу, ә)ромб, б)тіктөрбұрыш, в)шаршы, г)үшбұрыш.</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3.а) барометр, ә) желбаққыш,б) термометр, в)компас, г)азимут.</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4.а) құлиеленуші,ә)құл, б)шаруа, в) жұмысшы, г)қолөнерші.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5.а) мақал,ә)өлең шумағы, б)поэма, в) әңгіме,г) повесть.</w:t>
      </w:r>
    </w:p>
    <w:p w:rsidR="006C727A" w:rsidRPr="006C727A" w:rsidRDefault="006C727A" w:rsidP="006C727A">
      <w:pPr>
        <w:numPr>
          <w:ilvl w:val="0"/>
          <w:numId w:val="7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цитоплазма, ә)қоректену, б) өсу, в)тітіркенгіштік, г) көбею</w:t>
      </w:r>
    </w:p>
    <w:p w:rsidR="006C727A" w:rsidRPr="006C727A" w:rsidRDefault="006C727A" w:rsidP="006C727A">
      <w:pPr>
        <w:numPr>
          <w:ilvl w:val="0"/>
          <w:numId w:val="7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а)жаңбыр, ә) қар,б) жауын-шашын, в) қырау, г) бұршақ.</w:t>
      </w:r>
    </w:p>
    <w:p w:rsidR="006C727A" w:rsidRPr="006C727A" w:rsidRDefault="006C727A" w:rsidP="006C727A">
      <w:pPr>
        <w:numPr>
          <w:ilvl w:val="0"/>
          <w:numId w:val="7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үшбұрыш,ә) кесінді,б) ұзындық,в)шаршы,г) дөңгелек.</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9.а) әсем көрініс,ә)өрнек,б) икона,в) фреска, г) бояу жаққыш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10.а) очерк, ә) роман,б) әңгіме,в) сюжет,г) повесть.</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11.а) паралель,ә) карта, б) меридиан, в) экватор, г) полюс.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12.а)әдебиет ,ә) ғылым,б) кескіндеме суреттер,в) сәулетшілік,</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г)көркем өнер.</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13.а) ұзындық,ә) метр,б) масса,в) көлем,г) жылдамдық.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14.а) көмірқышқыл газы, ә) жарық, б) су, в) крахмал, г) хлорофил.</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15.а) пролог, ә)шарықтау шегі, б)хабар, в)түйін, г)эпилог.</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16.а) жылдамдық,ә) тербелу, б)күш, в) салмақ,тығыздық.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17.а)Куба, ә)Жапон, б)Вьетнам, в)Ұлыбритания, г)Исландия.</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18.а)тауар, ә)қала, б)жәрмеңке, в) табиғи шаруашылық, г)ақша.</w:t>
      </w:r>
    </w:p>
    <w:p w:rsidR="006C727A" w:rsidRPr="006C727A" w:rsidRDefault="006C727A" w:rsidP="006C727A">
      <w:pPr>
        <w:numPr>
          <w:ilvl w:val="0"/>
          <w:numId w:val="7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а)суреттеп жазу, ә)салыстыру, б) мінездеме, в)ертегі, г)астарлы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сөз.</w:t>
      </w:r>
    </w:p>
    <w:p w:rsidR="006C727A" w:rsidRPr="006C727A" w:rsidRDefault="006C727A" w:rsidP="006C727A">
      <w:pPr>
        <w:numPr>
          <w:ilvl w:val="0"/>
          <w:numId w:val="78"/>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а)қолқа,ә)күре тамыр, б)жүрек, в)күре жол, г)капиляр.</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r w:rsidRPr="006C727A">
        <w:rPr>
          <w:rFonts w:ascii="Tahoma" w:eastAsia="Times New Roman" w:hAnsi="Tahoma" w:cs="Tahoma"/>
          <w:b/>
          <w:bCs/>
          <w:color w:val="333333"/>
          <w:sz w:val="18"/>
          <w:szCs w:val="18"/>
          <w:lang w:eastAsia="ru-RU"/>
        </w:rPr>
        <w:t>   №5 ТАПСЫРМАЛАР   ЖИНАҒЫНЫҢ</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                         ТҮСІНІКТЕМЕСІ  МЕН МЫСАЛДАРЫ</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Сізге екі сөз беріледі.Олардың арсындағы ортақ түсінікті табу керек. Екі сөзге байланысты жалпы қасиетті  әр жағдайда іздеу қажет.</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Жауабыңызды берілген қос сөздің қасына жазыңыз.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Мысалы: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Шырша-қарағай</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Дұрыс жауабы: қылқан жапырақтылар.</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r w:rsidRPr="006C727A">
        <w:rPr>
          <w:rFonts w:ascii="Tahoma" w:eastAsia="Times New Roman" w:hAnsi="Tahoma" w:cs="Tahoma"/>
          <w:b/>
          <w:bCs/>
          <w:color w:val="333333"/>
          <w:sz w:val="18"/>
          <w:szCs w:val="18"/>
          <w:lang w:eastAsia="ru-RU"/>
        </w:rPr>
        <w:t>   № 5 А ТАПСЫРМАЛАР ЖИНАҒЫ</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1.Азия –Африка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2.Өсімдіктану –жануартану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3.Феодализм –капитализм</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4.Ертегі –жырау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5.Газ –сұйықтық</w:t>
      </w:r>
    </w:p>
    <w:p w:rsidR="006C727A" w:rsidRPr="006C727A" w:rsidRDefault="006C727A" w:rsidP="006C727A">
      <w:pPr>
        <w:numPr>
          <w:ilvl w:val="0"/>
          <w:numId w:val="79"/>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Жүрек –күре жол</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7.Копенгаген – Манагуа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8.Атом –молекула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9.Майлар –белоктар</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10.Ғылым-өнер</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11.Байсалды –ержүректі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12.Ампер –вольт</w:t>
      </w:r>
    </w:p>
    <w:p w:rsidR="006C727A" w:rsidRPr="006C727A" w:rsidRDefault="006C727A" w:rsidP="006C727A">
      <w:pPr>
        <w:numPr>
          <w:ilvl w:val="0"/>
          <w:numId w:val="80"/>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Канал –бөгет</w:t>
      </w:r>
    </w:p>
    <w:p w:rsidR="006C727A" w:rsidRPr="006C727A" w:rsidRDefault="006C727A" w:rsidP="006C727A">
      <w:pPr>
        <w:numPr>
          <w:ilvl w:val="0"/>
          <w:numId w:val="80"/>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Өрнек – икона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15.Бұлттылық –жауын-шашын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16.Қосынды –көбейтінді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17.Астарлы – суреттеп жазу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18.Классицизм – реализм</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19.Цунами – дауыл</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r w:rsidRPr="006C727A">
        <w:rPr>
          <w:rFonts w:ascii="Tahoma" w:eastAsia="Times New Roman" w:hAnsi="Tahoma" w:cs="Tahoma"/>
          <w:b/>
          <w:bCs/>
          <w:color w:val="333333"/>
          <w:sz w:val="18"/>
          <w:szCs w:val="18"/>
          <w:lang w:eastAsia="ru-RU"/>
        </w:rPr>
        <w:t>№ 6 ТАПСЫРМАЛАР  ЖИНАҒЫНЫҢ ТҮСІНІКТЕМЕСІ      </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                 МЕН МЫСАЛДАРЫ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Сізге белгілі ережемен сан қатары берілген. Сіздің мақсатыңыз –берілген  қатардағы  келесі  орналасатын санды тауып  анықтау.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Әр қатар  өз ережесімен  құрылған. Кей  тапсырмаларды  дұрыс табу үшін сіз көбейту,бөлу және  басқа амалдарды қолданылуыңыз керек.</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Мысалы:          2   4    6   8….</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Осы қатардағы  келесі сан 2-ге үлкен болуы керек.Сондықтан келесі сан 10 болады. Осы санды жазу керек.</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Келесі мысалы:</w:t>
      </w:r>
    </w:p>
    <w:p w:rsidR="006C727A" w:rsidRPr="006C727A" w:rsidRDefault="006C727A" w:rsidP="006C727A">
      <w:pPr>
        <w:numPr>
          <w:ilvl w:val="0"/>
          <w:numId w:val="8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7 10  8  11 9  12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Осы қатардағы кезектесіп 2-ні алып , 3-ті қосу керек.Келесі сан 10 болу керек. Сондықтан осы санды жазамыз.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 6 А ТАПСЫРМАЛАР  ЖИНАҒЫ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6               9                 12              15           18            21 ….     </w:t>
      </w:r>
    </w:p>
    <w:p w:rsidR="006C727A" w:rsidRPr="006C727A" w:rsidRDefault="006C727A" w:rsidP="006C727A">
      <w:pPr>
        <w:numPr>
          <w:ilvl w:val="0"/>
          <w:numId w:val="8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9 1                   7                 1            5             1….      </w:t>
      </w:r>
    </w:p>
    <w:p w:rsidR="006C727A" w:rsidRPr="006C727A" w:rsidRDefault="006C727A" w:rsidP="006C727A">
      <w:pPr>
        <w:numPr>
          <w:ilvl w:val="0"/>
          <w:numId w:val="8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 3                   5                  6            8            9 ….</w:t>
      </w:r>
    </w:p>
    <w:p w:rsidR="006C727A" w:rsidRPr="006C727A" w:rsidRDefault="006C727A" w:rsidP="006C727A">
      <w:pPr>
        <w:numPr>
          <w:ilvl w:val="0"/>
          <w:numId w:val="8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10 12                 9                11            8            10 ….      </w:t>
      </w:r>
    </w:p>
    <w:p w:rsidR="006C727A" w:rsidRPr="006C727A" w:rsidRDefault="006C727A" w:rsidP="006C727A">
      <w:pPr>
        <w:numPr>
          <w:ilvl w:val="0"/>
          <w:numId w:val="8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3                  6                 8             16          18  …</w:t>
      </w:r>
    </w:p>
    <w:p w:rsidR="006C727A" w:rsidRPr="006C727A" w:rsidRDefault="006C727A" w:rsidP="006C727A">
      <w:pPr>
        <w:numPr>
          <w:ilvl w:val="0"/>
          <w:numId w:val="8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 4                   6                9              13          18 ….</w:t>
      </w:r>
    </w:p>
    <w:p w:rsidR="006C727A" w:rsidRPr="006C727A" w:rsidRDefault="006C727A" w:rsidP="006C727A">
      <w:pPr>
        <w:numPr>
          <w:ilvl w:val="0"/>
          <w:numId w:val="8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15 13                 16               1              17          11 …...</w:t>
      </w:r>
    </w:p>
    <w:p w:rsidR="006C727A" w:rsidRPr="006C727A" w:rsidRDefault="006C727A" w:rsidP="006C727A">
      <w:pPr>
        <w:numPr>
          <w:ilvl w:val="0"/>
          <w:numId w:val="8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2                  4                 8             16           32 ….</w:t>
      </w:r>
    </w:p>
    <w:p w:rsidR="006C727A" w:rsidRPr="006C727A" w:rsidRDefault="006C727A" w:rsidP="006C727A">
      <w:pPr>
        <w:numPr>
          <w:ilvl w:val="0"/>
          <w:numId w:val="8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2                 5                 10            17         26….</w:t>
      </w:r>
    </w:p>
    <w:p w:rsidR="006C727A" w:rsidRPr="006C727A" w:rsidRDefault="006C727A" w:rsidP="006C727A">
      <w:pPr>
        <w:numPr>
          <w:ilvl w:val="0"/>
          <w:numId w:val="8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4                  9                 16            25        36…</w:t>
      </w:r>
    </w:p>
    <w:p w:rsidR="006C727A" w:rsidRPr="006C727A" w:rsidRDefault="006C727A" w:rsidP="006C727A">
      <w:pPr>
        <w:numPr>
          <w:ilvl w:val="0"/>
          <w:numId w:val="8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2                  6                  1            31         56….</w:t>
      </w:r>
    </w:p>
    <w:p w:rsidR="006C727A" w:rsidRPr="006C727A" w:rsidRDefault="006C727A" w:rsidP="006C727A">
      <w:pPr>
        <w:numPr>
          <w:ilvl w:val="0"/>
          <w:numId w:val="8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31 12                18                13             9            6…</w:t>
      </w:r>
    </w:p>
    <w:p w:rsidR="006C727A" w:rsidRPr="006C727A" w:rsidRDefault="006C727A" w:rsidP="006C727A">
      <w:pPr>
        <w:numPr>
          <w:ilvl w:val="0"/>
          <w:numId w:val="8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174 171              57                 54           18          15 …</w:t>
      </w:r>
    </w:p>
    <w:p w:rsidR="006C727A" w:rsidRPr="006C727A" w:rsidRDefault="006C727A" w:rsidP="006C727A">
      <w:pPr>
        <w:numPr>
          <w:ilvl w:val="0"/>
          <w:numId w:val="8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54 19               18                 14             6             9 …   </w:t>
      </w:r>
    </w:p>
    <w:p w:rsidR="006C727A" w:rsidRPr="006C727A" w:rsidRDefault="006C727A" w:rsidP="006C727A">
      <w:pPr>
        <w:numPr>
          <w:ilvl w:val="0"/>
          <w:numId w:val="8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301 294              49                 44           11            8….</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ЖАУАП БЕРУ ІС-ҚАҒАЗЫ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АТЫ-ЖӨНІ-------------------                                                      МЕКТЕБІ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КҮНІ           -------------------                                                       СЫНЫП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75"/>
        <w:gridCol w:w="2160"/>
        <w:gridCol w:w="2160"/>
        <w:gridCol w:w="2175"/>
      </w:tblGrid>
      <w:tr w:rsidR="006C727A" w:rsidRPr="006C727A" w:rsidTr="006C727A">
        <w:trPr>
          <w:tblCellSpacing w:w="15" w:type="dxa"/>
        </w:trPr>
        <w:tc>
          <w:tcPr>
            <w:tcW w:w="21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1-СУБТЕСТ</w:t>
            </w:r>
          </w:p>
        </w:tc>
        <w:tc>
          <w:tcPr>
            <w:tcW w:w="21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2-СУБТЕСТ</w:t>
            </w:r>
          </w:p>
        </w:tc>
        <w:tc>
          <w:tcPr>
            <w:tcW w:w="21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3-СУБТЕСТ</w:t>
            </w:r>
          </w:p>
        </w:tc>
        <w:tc>
          <w:tcPr>
            <w:tcW w:w="21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4-СУБТЕСТ</w:t>
            </w:r>
          </w:p>
        </w:tc>
      </w:tr>
      <w:tr w:rsidR="006C727A" w:rsidRPr="006C727A" w:rsidTr="006C727A">
        <w:trPr>
          <w:tblCellSpacing w:w="15" w:type="dxa"/>
        </w:trPr>
        <w:tc>
          <w:tcPr>
            <w:tcW w:w="21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      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      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lastRenderedPageBreak/>
              <w:t>3.      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      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5.      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6.      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7.      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8.      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9.      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10.  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11.  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12.  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13.  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14.  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15.  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16.  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17.  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18.  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19.  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20.  а ә б в г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21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lastRenderedPageBreak/>
              <w:t>1.а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lastRenderedPageBreak/>
              <w:t>3.а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5.а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6.а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7.а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8.а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9.а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10.а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11.а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12.а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13.а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14.а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15.а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16.а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17.а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18.а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19.а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20.а ә б в г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21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lastRenderedPageBreak/>
              <w:t>1.а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lastRenderedPageBreak/>
              <w:t>3.а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5.а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6.а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7а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8.а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9.а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10.а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11.а ә б вг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12.а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13.а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14. 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15 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16.а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17.а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18.а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19.а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20.а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21.а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22 а ә б в г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23 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24 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25 а ә б в г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21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lastRenderedPageBreak/>
              <w:t>1.а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lastRenderedPageBreak/>
              <w:t>3.а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5.а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6.а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7.а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8.а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9.а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10.а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11.а ә б ыв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12.а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13. 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14.а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15.а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16. 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17.а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18 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19.а ә б в 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20. а ә б в г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bl>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5 СУБТЕСТ                                                         6 СУБТЕСТ</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1.-------------------------------                                1--------------------------</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                                2--------------------------</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                                3--------------------------</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                                4-------------------------</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5---------------------------------                               5-------------------------</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6---------------------------------                               6-------------------------</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7---------------------------------                               7-------------------------</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8----------------------------------                              8-------------------------</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9---------------------------------                                9 ------------------------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10--------------------------------                               10-------------------------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11--------------------------------                               11------------------------</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12---------------------------------                              12------------------------</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13---------------------------------                               13------------------------</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14--------------------------------                                14-----------------------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15---------------------------------                               15-----------------------</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16-------------------------------</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17---------------------------------</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18---------------------------------</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19---------------------------------</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ӘР   СУБТЕСТІНІ   ОРЫНДАУҒА  БЕРІЛЕТІН  УАҚЫТ.</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субтест – 20 тапсырмаға   8 минут</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 субтест – 20 тапсырмаға    4 минут</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 субтест  -25 тапсырмаға    10 минут</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 субтест   -20 тапсырмаға    7минут</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5 субтест  -19 тапсырмаға     8 минут</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6 субтест    -15 тапсырмаға   7 минут</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r w:rsidRPr="006C727A">
        <w:rPr>
          <w:rFonts w:ascii="Tahoma" w:eastAsia="Times New Roman" w:hAnsi="Tahoma" w:cs="Tahoma"/>
          <w:b/>
          <w:bCs/>
          <w:color w:val="333333"/>
          <w:sz w:val="18"/>
          <w:szCs w:val="18"/>
          <w:lang w:eastAsia="ru-RU"/>
        </w:rPr>
        <w:t>  ТЕСТІНІҢ А ФОРМА ТАПСЫРМАЛАРЫНЫҢ ДҰРЫС</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   ЖАУАПТАРЫ</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70"/>
        <w:gridCol w:w="1455"/>
        <w:gridCol w:w="1455"/>
        <w:gridCol w:w="1455"/>
        <w:gridCol w:w="1455"/>
        <w:gridCol w:w="1470"/>
      </w:tblGrid>
      <w:tr w:rsidR="006C727A" w:rsidRPr="006C727A" w:rsidTr="006C727A">
        <w:trPr>
          <w:tblCellSpacing w:w="15" w:type="dxa"/>
        </w:trPr>
        <w:tc>
          <w:tcPr>
            <w:tcW w:w="142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1А</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ә</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ә</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б</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б</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б</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б</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ә</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в</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а</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а</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ә</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в</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а</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в</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в</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а</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б</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42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 А</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1.ә</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2.ә</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3.в</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4.а</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5.б</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6.в</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7.ә</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8.в</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9.ә</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10.в</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11.а</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12.ә</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13.б</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14.ә</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15.а</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16.в</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17.а</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18.б</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19.б</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20.б</w:t>
            </w:r>
          </w:p>
        </w:tc>
        <w:tc>
          <w:tcPr>
            <w:tcW w:w="142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3А</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1.в</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2.а</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4.б</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5.в</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6.в</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7.г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8.ә</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9.а</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10.ә</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11.г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12.б</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13.г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14.б</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15.г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16.а</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17.в</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18.а</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19.а</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20.б</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21ә</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lastRenderedPageBreak/>
              <w:t>22.в</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23.а</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24.б</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25.ә</w:t>
            </w:r>
          </w:p>
        </w:tc>
        <w:tc>
          <w:tcPr>
            <w:tcW w:w="142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lastRenderedPageBreak/>
              <w:t>4 А</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1.ә</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2.а</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4.а</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5.а</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6.а</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7.б</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8.б</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9.г</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10.в</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11.ә</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12.ә</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13.ә</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14.в</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15.б</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16.ә</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17.б</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18.в</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19.в</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20.б</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42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6 А</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1.24</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2.3</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3.11</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4.7</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5.36</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6.24</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7.18</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8.64</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9.37</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10.49</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11.92</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12.4</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13.5</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14.2</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15.4</w:t>
            </w:r>
          </w:p>
        </w:tc>
        <w:tc>
          <w:tcPr>
            <w:tcW w:w="142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bl>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Қысқа мерзімді есте сақтау.</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            Мазмұны:</w:t>
      </w:r>
      <w:r w:rsidRPr="006C727A">
        <w:rPr>
          <w:rFonts w:ascii="Tahoma" w:eastAsia="Times New Roman" w:hAnsi="Tahoma" w:cs="Tahoma"/>
          <w:color w:val="333333"/>
          <w:sz w:val="18"/>
          <w:szCs w:val="18"/>
          <w:lang w:eastAsia="ru-RU"/>
        </w:rPr>
        <w:t> сыналушы ұсынылған  кестеден неғұрлым көбірек  сандарды есінде сақтап, қайта жаңғыртуы қажет.</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r w:rsidRPr="006C727A">
        <w:rPr>
          <w:rFonts w:ascii="Tahoma" w:eastAsia="Times New Roman" w:hAnsi="Tahoma" w:cs="Tahoma"/>
          <w:b/>
          <w:bCs/>
          <w:color w:val="333333"/>
          <w:sz w:val="18"/>
          <w:szCs w:val="18"/>
          <w:lang w:eastAsia="ru-RU"/>
        </w:rPr>
        <w:t>       Нұсқау:</w:t>
      </w:r>
      <w:r w:rsidRPr="006C727A">
        <w:rPr>
          <w:rFonts w:ascii="Tahoma" w:eastAsia="Times New Roman" w:hAnsi="Tahoma" w:cs="Tahoma"/>
          <w:color w:val="333333"/>
          <w:sz w:val="18"/>
          <w:szCs w:val="18"/>
          <w:lang w:eastAsia="ru-RU"/>
        </w:rPr>
        <w:t> «Қазір сіздерге сандар  жазылған кесте ұсынылады. Сіздер 20 секунд ішінде неғұрлым көбірек санды естеріңде сақтап жазуларыңыз қажет».</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r w:rsidRPr="006C727A">
        <w:rPr>
          <w:rFonts w:ascii="Tahoma" w:eastAsia="Times New Roman" w:hAnsi="Tahoma" w:cs="Tahoma"/>
          <w:b/>
          <w:bCs/>
          <w:color w:val="333333"/>
          <w:sz w:val="18"/>
          <w:szCs w:val="18"/>
          <w:lang w:eastAsia="ru-RU"/>
        </w:rPr>
        <w:t>     Бағалау:</w:t>
      </w:r>
      <w:r w:rsidRPr="006C727A">
        <w:rPr>
          <w:rFonts w:ascii="Tahoma" w:eastAsia="Times New Roman" w:hAnsi="Tahoma" w:cs="Tahoma"/>
          <w:color w:val="333333"/>
          <w:sz w:val="18"/>
          <w:szCs w:val="18"/>
          <w:lang w:eastAsia="ru-RU"/>
        </w:rPr>
        <w:t> Дұрыс жаңғыртылған сандар саны бойынша  қысқа мерзімді  көру есінің деңгейі  бағаланады.  Қысқа  мерзімді есте сақталатын мәліметтердің  ең жоғары саны, материалдың он бірлігіне тең. Орташа  деңгей – 6- 7 бірлік.</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10"/>
        <w:gridCol w:w="1695"/>
        <w:gridCol w:w="1695"/>
        <w:gridCol w:w="1740"/>
      </w:tblGrid>
      <w:tr w:rsidR="006C727A" w:rsidRPr="006C727A" w:rsidTr="006C727A">
        <w:trPr>
          <w:tblCellSpacing w:w="15" w:type="dxa"/>
        </w:trPr>
        <w:tc>
          <w:tcPr>
            <w:tcW w:w="166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15</w:t>
            </w:r>
          </w:p>
        </w:tc>
        <w:tc>
          <w:tcPr>
            <w:tcW w:w="166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39</w:t>
            </w:r>
          </w:p>
        </w:tc>
        <w:tc>
          <w:tcPr>
            <w:tcW w:w="166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87</w:t>
            </w:r>
          </w:p>
        </w:tc>
        <w:tc>
          <w:tcPr>
            <w:tcW w:w="169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23</w:t>
            </w:r>
          </w:p>
        </w:tc>
      </w:tr>
      <w:tr w:rsidR="006C727A" w:rsidRPr="006C727A" w:rsidTr="006C727A">
        <w:trPr>
          <w:tblCellSpacing w:w="15" w:type="dxa"/>
        </w:trPr>
        <w:tc>
          <w:tcPr>
            <w:tcW w:w="166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94</w:t>
            </w:r>
          </w:p>
        </w:tc>
        <w:tc>
          <w:tcPr>
            <w:tcW w:w="166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65</w:t>
            </w:r>
          </w:p>
        </w:tc>
        <w:tc>
          <w:tcPr>
            <w:tcW w:w="166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79</w:t>
            </w:r>
          </w:p>
        </w:tc>
        <w:tc>
          <w:tcPr>
            <w:tcW w:w="169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46</w:t>
            </w:r>
          </w:p>
        </w:tc>
      </w:tr>
      <w:tr w:rsidR="006C727A" w:rsidRPr="006C727A" w:rsidTr="006C727A">
        <w:trPr>
          <w:tblCellSpacing w:w="15" w:type="dxa"/>
        </w:trPr>
        <w:tc>
          <w:tcPr>
            <w:tcW w:w="166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83</w:t>
            </w:r>
          </w:p>
        </w:tc>
        <w:tc>
          <w:tcPr>
            <w:tcW w:w="166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19</w:t>
            </w:r>
          </w:p>
        </w:tc>
        <w:tc>
          <w:tcPr>
            <w:tcW w:w="166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94</w:t>
            </w:r>
          </w:p>
        </w:tc>
        <w:tc>
          <w:tcPr>
            <w:tcW w:w="169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52</w:t>
            </w:r>
          </w:p>
        </w:tc>
      </w:tr>
    </w:tbl>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Қателер жоқ – 10 ұпай                    9-10 қате – 5 ұпай</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1-2 қате – 9 ұпай                              11-12 қате – 4 ұпай</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3- 4 қате – 8 ұпай                           13 –14 қате – 3 ұпай</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5-6 қате – 7 ұпай                              15-17 ұпай – 2 ұпай</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7-8 қате – 6 ұпай                              18-20 қате – 1 ұпай</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outlineLvl w:val="3"/>
        <w:rPr>
          <w:rFonts w:ascii="Arial" w:eastAsia="Times New Roman" w:hAnsi="Arial" w:cs="Arial"/>
          <w:b/>
          <w:bCs/>
          <w:color w:val="333333"/>
          <w:sz w:val="18"/>
          <w:szCs w:val="18"/>
          <w:lang w:eastAsia="ru-RU"/>
        </w:rPr>
      </w:pPr>
      <w:r w:rsidRPr="006C727A">
        <w:rPr>
          <w:rFonts w:ascii="Arial" w:eastAsia="Times New Roman" w:hAnsi="Arial" w:cs="Arial"/>
          <w:b/>
          <w:bCs/>
          <w:color w:val="333333"/>
          <w:sz w:val="18"/>
          <w:szCs w:val="18"/>
          <w:lang w:eastAsia="ru-RU"/>
        </w:rPr>
        <w:t>           </w:t>
      </w:r>
    </w:p>
    <w:p w:rsidR="006C727A" w:rsidRPr="006C727A" w:rsidRDefault="006C727A" w:rsidP="006C727A">
      <w:pPr>
        <w:spacing w:before="100" w:beforeAutospacing="1" w:after="100" w:afterAutospacing="1" w:line="240" w:lineRule="auto"/>
        <w:outlineLvl w:val="3"/>
        <w:rPr>
          <w:rFonts w:ascii="Arial" w:eastAsia="Times New Roman" w:hAnsi="Arial" w:cs="Arial"/>
          <w:b/>
          <w:bCs/>
          <w:color w:val="333333"/>
          <w:sz w:val="18"/>
          <w:szCs w:val="18"/>
          <w:lang w:eastAsia="ru-RU"/>
        </w:rPr>
      </w:pPr>
      <w:r w:rsidRPr="006C727A">
        <w:rPr>
          <w:rFonts w:ascii="Arial" w:eastAsia="Times New Roman" w:hAnsi="Arial" w:cs="Arial"/>
          <w:b/>
          <w:bCs/>
          <w:color w:val="333333"/>
          <w:sz w:val="18"/>
          <w:szCs w:val="18"/>
          <w:lang w:eastAsia="ru-RU"/>
        </w:rPr>
        <w:t>19.                 Өзіндік бағалауға арналған әдістемелер</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«Q-сорттау” әдістемесі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Бұл әдістемені  В.Стефансон алғаш рет 1958 ж зерттеп ,адам өзі туралы  мәлімет  алуда қолдануға болады –деп,жариялады. Сыналушыға жолақ жеке тұлғаның қасиеттерінің атауы мен пікірлері  жазылған , жиынтық ұсынылады. Сыналушы оларды  “ең көп сипатталған” қасиетінен  “ең аз сипатталғанға” дейінгі қасиеттерді топқа бөлуі қажет.Әдістеменің жетістігі  сыналушы жұмыс жасағанда басқа адамдардың нәтижесі мен санақтық қалпында   “сәйкес-сәйкессіздігі”ғана  емес, шынайы “Мен” бейнесін ,жекелігін де көрсетеді.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Жолақ жиынтығы қайта сорттауға мүмкіндік береді  ,бірақ басқа қатынастарды анықтауға қажеттігі болмайды.: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Әлеуметтік “мен” (Мені басқалар қалай көреді)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“Шынайы “Мен бейнесі” (қандай болғым келеді)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Өзекті “Мен” бейнесі” (түрлі жағдайларда мен қандаймын)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“Басқа маңыздылары” (өз серіктесімді қалай көремін)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“Тамаша серіктес” (мен өз серіктесімді қалай көргім келеді)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Әдістеме адам мінез-құлқының алты негізгі бағытын  шынайы топта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анықтауға мүмкіндік береді:тәуелді,тәуелсіздік,көпшіл, көпшіл емес, “күресті”қабылдау, “күрестен”қашу. Тәуелді бағыты индивидтің ішкі ұмтылысы,  топтық өлшеуіштерді және құндылықтарды қабылдаудан анықталады: ол әлеуметтік және моральды –этикада бақыланады..Көпшіл бағыты эмоционалдық жағымды қатынасты  өзінің тобында және топтан тыс жерде құруға ұмтылыс,байланыс жасауды куаландырады.  “Күрес”бағыты—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жеке тұлғаның топтық өмірге белсенді араласуы,өзара қарым-қатынас жүйесінде неғұрлым жоғары мәртебеге жетуі; Осы бағытқа қарама-қарсы “күрестен қашу ” бағыты өзара әрекеттестіктен кетуге ұмтылыс,топтық талас пен қақтығыстарда бейтараптықты сақтау,ымырашыл шешімге бейімділік.Әрбір бағыттың өзінің ішкі және сыртқы сипаттамасы бар,тәуелді,көпшіл, “күрес” жеке тұлғаның өзіне тән іштей шынайы болуы,сондай-ақ адамның шынайы бетін жасыратын   өзіндік  “бетперде” болуы да мүмкін.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Егер жағымды жауаптардың саны әрбір салыстырылған жұпта (тәуелді-тәуелсіздік,көпшіл-көпшіл болмау, “күресті”қабылдау- “күрестен”қашу) жиырмаға жақындаса,онда екі бағыттың бірінің тұрақтылығының басымдылығын білдіреді,бұл</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индивидке тән және  топта ғана емес  топтан тыс жерде де көрінеді.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Зерттеу келесі үлгімен жүргізіледі.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Сыналушыға пікірлер жазылған жолақ ұсынылады  және берілген нақты топтық мүшеге өзі туралы пікір  сәйкес келсе “ия” деп жауап беріледі,егер оның өзі туралы ойына қарама-қайшы келсе “жоқ” деп жауап беру ұсынылады,кейбір жағдайда ғана  “күмәнданамын” деп жауап беруге рұхсат етіліп, жауаптар үшке бөлінеді. Сыналушының жауабы  сәйкестендірілген кілтке салынады және бағыт әрбір салыстырылған жұппен есептеледі.Нәтижесінде  келтірілген бағыттың  әрқайсысына  сандық анықтау аламыз. Нәтижені алу үшін +1 ден  -1- ге дейінгі алынған сандарды 10 –ға бөлеміз. “Ия”жауабы жағымды  белгі,ал “жоқ”-жағымсыз.Әрбір  бөлек бағыттағы  үш-төрт  “күмәнданамын” жауабы шешімсіздік белгісі, екінші жағынан  бұл мінез-құлықтың танымал таңдамалылықты көрсетуі.  Егер “ия” және “жоқ” жауаптарының  саны сәйкес болса,нөлдік бағаның болуы да мүмкін Бұл жағдай тұлғаның ішкі қақтығысын көрсетеді.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Сұрақтама мәтіні:</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1.Жолдастарына және қоршаған ортаға сынмен қарайды.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2.Топта қақтығыс басталса қобалжиды.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3.Көшбасшының кеңесіне сүйенуге бейім.</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4.Жолдастарымен тым жақын қатынас жасауға бейімсіз.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5.Топтағы достық ұнайды.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6.Көшбасшыға қарсыласуға бейім.</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7.Топта бір-екі адамды ұнатады.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8.Топтағы кездесулермен,жиындардан қашады.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9.Көшбасшының мақтауы ұнайды.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10.Пікірге және мінез-құлық үлгісіне тәуелсіз.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11.Талас кезінде бір жақта болуға дайын.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12.Жолдастарына жетекшілік жасауға бейім.</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13.Бір-екі жолдаспен қарым-қатынаста,соған қуанады.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14.Топ мүшелерінің  тарапынан болған  өшпенділіктің  пайда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болуына  сырттай байыпты қарайды.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15.Өз тобының көңіл-күйін көтеруге әуес.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16.Топ мүшелерінің жеке қасиеттеріне мән бермейді.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17.Топты өз мақсатынан алаңдатады.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18.Өзін көшбасшыға  қарсы қоюына риза болады.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19.Топтың кейбір мүшелерімен жақындасқысы келеді.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20.Талас кезінде бейтарап болуды жөн санайды.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21.Көшбасшының белсенді  және жақсы жетекші  болғаны ұнайды.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22.Келіспеушілікті талқылағанда салқынқанды болғанды жөн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санайды.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23.Өз сезімін білдіруде жеткіліксіз ұстамды.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24.Жанына  пікірлес  адамдарды  топтастыруға  ұмтылады.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25.Формальды қатынасқа наразы.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26.Кіналаса –үндемейді.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27.Негізгі бағытпен  келісуді  жөн санайды.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28.Белгілі достарға қарағанда ,тұтас топқа үйірмін.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29.Таласты шиеленістіруге және  созуға бейім.</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30.Орта назарында болуды ұнатады.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31.Шағын топтың мүшесі болуды қалайды.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32.Ымырашылдыққа бейім.</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33.Көшбасшы оның күткен нәрсесіне қарамастан әрекет жасаса ішкі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мазасыздықты сезінеді.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34.Жолдастарының ескертпесін  ауыр қабылдайды.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35.Зұлым және жағымпаз  болуы мүмкін.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36.Топта жетекшілікті қабылдауға бейім.</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37.Топта ашық.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38.Топтық келіспеушілік кезінде  жүйкеде   мазасыздық туындайды.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39.Көшбасшы жұмысты  жоспарлау  кезінде жауапкершілікті  өзіне</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алғанды  жөн санайды.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40.Достыққа жауап беруге дайын.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41.Жолдастарына ашулануға дайын.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42.Басқаларды  көшбасшыға қарсы қойғысы келеді.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43.Топтан тыс жерде  таныстыққа  жеңіл түседі.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44.Таластың ішіне енуден қашқақтайды.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45.Топтың  басқа мүшелерінің ұсыныстарына жеңіл келіседі.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46.Топшалардың құрылуына қарсыласу білдіреді.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47.Ашуланған кезде мысқылдауды ,кекесінді ұнатады.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48.Бөлініп  шыққандарға  жеккөрушілік  туындайды.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49.Шағын сырласу  топтарын жөн санайды.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50.Өзінің шынайы сезімін көрсетпеуге тырысады.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51.Топтық келіспеушілік кезінде  көшбасшы жаққа тұрады.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52.Қарым-қатынаста байланыс орнатуда  бастамашыл.</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53.Жолдастарын  сынаудан қашады.</w:t>
      </w:r>
    </w:p>
    <w:p w:rsidR="006C727A" w:rsidRPr="006C727A" w:rsidRDefault="006C727A" w:rsidP="006C727A">
      <w:pPr>
        <w:numPr>
          <w:ilvl w:val="0"/>
          <w:numId w:val="83"/>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Басқаларға қарағанда көшбасшыға жиі назар аударғанды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артық көреді.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55.Топта қатынас  тым дөрекі  болғаны ұнамайды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56.Таласқа түскенді ұнатады.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57.Топта жоғары қалпын ұстағанды ұнатады.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58.Жолдастарының байланысына араласып оларды бұзуға бейім.</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59.Бұзақылыққа,балағаттауға бейім.</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60.Көшбасшыға наразылығын  білдіруге  бейім.</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85"/>
        <w:gridCol w:w="3900"/>
      </w:tblGrid>
      <w:tr w:rsidR="006C727A" w:rsidRPr="006C727A" w:rsidTr="006C727A">
        <w:trPr>
          <w:tblCellSpacing w:w="15" w:type="dxa"/>
        </w:trPr>
        <w:tc>
          <w:tcPr>
            <w:tcW w:w="29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1.Тәуелділік</w:t>
            </w:r>
          </w:p>
        </w:tc>
        <w:tc>
          <w:tcPr>
            <w:tcW w:w="385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3,9,15,21,27,33,39,45,51,54</w:t>
            </w:r>
          </w:p>
        </w:tc>
      </w:tr>
      <w:tr w:rsidR="006C727A" w:rsidRPr="006C727A" w:rsidTr="006C727A">
        <w:trPr>
          <w:tblCellSpacing w:w="15" w:type="dxa"/>
        </w:trPr>
        <w:tc>
          <w:tcPr>
            <w:tcW w:w="29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2.Тәуелсіздік</w:t>
            </w:r>
          </w:p>
        </w:tc>
        <w:tc>
          <w:tcPr>
            <w:tcW w:w="385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6,12,18,24,30,36,42,48,57,60</w:t>
            </w:r>
          </w:p>
        </w:tc>
      </w:tr>
      <w:tr w:rsidR="006C727A" w:rsidRPr="006C727A" w:rsidTr="006C727A">
        <w:trPr>
          <w:tblCellSpacing w:w="15" w:type="dxa"/>
        </w:trPr>
        <w:tc>
          <w:tcPr>
            <w:tcW w:w="29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3.Көпшілдік</w:t>
            </w:r>
          </w:p>
        </w:tc>
        <w:tc>
          <w:tcPr>
            <w:tcW w:w="385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5,7,13,19,25,31,37,43,49,52</w:t>
            </w:r>
          </w:p>
        </w:tc>
      </w:tr>
      <w:tr w:rsidR="006C727A" w:rsidRPr="006C727A" w:rsidTr="006C727A">
        <w:trPr>
          <w:tblCellSpacing w:w="15" w:type="dxa"/>
        </w:trPr>
        <w:tc>
          <w:tcPr>
            <w:tcW w:w="29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4.Көпшіл емес</w:t>
            </w:r>
          </w:p>
        </w:tc>
        <w:tc>
          <w:tcPr>
            <w:tcW w:w="385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4,10,16,22,28,34,40,46,55,58</w:t>
            </w:r>
          </w:p>
        </w:tc>
      </w:tr>
      <w:tr w:rsidR="006C727A" w:rsidRPr="006C727A" w:rsidTr="006C727A">
        <w:trPr>
          <w:tblCellSpacing w:w="15" w:type="dxa"/>
        </w:trPr>
        <w:tc>
          <w:tcPr>
            <w:tcW w:w="29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5. “Күресті”қабылдау</w:t>
            </w:r>
          </w:p>
        </w:tc>
        <w:tc>
          <w:tcPr>
            <w:tcW w:w="385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1,11,17,23,29,35,41,47,56,59</w:t>
            </w:r>
          </w:p>
        </w:tc>
      </w:tr>
      <w:tr w:rsidR="006C727A" w:rsidRPr="006C727A" w:rsidTr="006C727A">
        <w:trPr>
          <w:tblCellSpacing w:w="15" w:type="dxa"/>
        </w:trPr>
        <w:tc>
          <w:tcPr>
            <w:tcW w:w="29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6. “Күрестен” қашу</w:t>
            </w:r>
          </w:p>
        </w:tc>
        <w:tc>
          <w:tcPr>
            <w:tcW w:w="385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2,8,,14,20,26,32,38,44,50,53</w:t>
            </w:r>
          </w:p>
        </w:tc>
      </w:tr>
    </w:tbl>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Өзіндік баға берудің жеке шкаласы</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(Спилбергер бойынша)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Нұсқау:</w:t>
      </w:r>
      <w:r w:rsidRPr="006C727A">
        <w:rPr>
          <w:rFonts w:ascii="Tahoma" w:eastAsia="Times New Roman" w:hAnsi="Tahoma" w:cs="Tahoma"/>
          <w:color w:val="333333"/>
          <w:sz w:val="18"/>
          <w:szCs w:val="18"/>
          <w:lang w:eastAsia="ru-RU"/>
        </w:rPr>
        <w:t> Мұқият оқыңыз да, өз сезіміңізге қарай берілген ұсыныстардың біреуін белгілеңіз.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tbl>
      <w:tblPr>
        <w:tblW w:w="957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5"/>
        <w:gridCol w:w="5120"/>
        <w:gridCol w:w="1102"/>
        <w:gridCol w:w="997"/>
        <w:gridCol w:w="971"/>
        <w:gridCol w:w="745"/>
      </w:tblGrid>
      <w:tr w:rsidR="006C727A" w:rsidRPr="006C727A" w:rsidTr="006C727A">
        <w:trPr>
          <w:tblCellSpacing w:w="15" w:type="dxa"/>
        </w:trPr>
        <w:tc>
          <w:tcPr>
            <w:tcW w:w="6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54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Ұсыныс</w:t>
            </w:r>
          </w:p>
        </w:tc>
        <w:tc>
          <w:tcPr>
            <w:tcW w:w="85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Ешқашан</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Кейде</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жиі</w:t>
            </w:r>
          </w:p>
        </w:tc>
        <w:tc>
          <w:tcPr>
            <w:tcW w:w="70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Үнемі</w:t>
            </w:r>
          </w:p>
        </w:tc>
      </w:tr>
      <w:tr w:rsidR="006C727A" w:rsidRPr="006C727A" w:rsidTr="006C727A">
        <w:trPr>
          <w:tblCellSpacing w:w="15" w:type="dxa"/>
        </w:trPr>
        <w:tc>
          <w:tcPr>
            <w:tcW w:w="6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tc>
        <w:tc>
          <w:tcPr>
            <w:tcW w:w="54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Қанағаттануды, рахаттануды сезінемін</w:t>
            </w:r>
          </w:p>
        </w:tc>
        <w:tc>
          <w:tcPr>
            <w:tcW w:w="85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tc>
        <w:tc>
          <w:tcPr>
            <w:tcW w:w="70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w:t>
            </w:r>
          </w:p>
        </w:tc>
      </w:tr>
      <w:tr w:rsidR="006C727A" w:rsidRPr="006C727A" w:rsidTr="006C727A">
        <w:trPr>
          <w:tblCellSpacing w:w="15" w:type="dxa"/>
        </w:trPr>
        <w:tc>
          <w:tcPr>
            <w:tcW w:w="6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tc>
        <w:tc>
          <w:tcPr>
            <w:tcW w:w="54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Мен тез шаршаймын</w:t>
            </w:r>
          </w:p>
        </w:tc>
        <w:tc>
          <w:tcPr>
            <w:tcW w:w="85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tc>
        <w:tc>
          <w:tcPr>
            <w:tcW w:w="70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w:t>
            </w:r>
          </w:p>
        </w:tc>
      </w:tr>
      <w:tr w:rsidR="006C727A" w:rsidRPr="006C727A" w:rsidTr="006C727A">
        <w:trPr>
          <w:tblCellSpacing w:w="15" w:type="dxa"/>
        </w:trPr>
        <w:tc>
          <w:tcPr>
            <w:tcW w:w="6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tc>
        <w:tc>
          <w:tcPr>
            <w:tcW w:w="54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Тез жылай саламын</w:t>
            </w:r>
          </w:p>
        </w:tc>
        <w:tc>
          <w:tcPr>
            <w:tcW w:w="85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tc>
        <w:tc>
          <w:tcPr>
            <w:tcW w:w="70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w:t>
            </w:r>
          </w:p>
        </w:tc>
      </w:tr>
      <w:tr w:rsidR="006C727A" w:rsidRPr="006C727A" w:rsidTr="006C727A">
        <w:trPr>
          <w:tblCellSpacing w:w="15" w:type="dxa"/>
        </w:trPr>
        <w:tc>
          <w:tcPr>
            <w:tcW w:w="6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w:t>
            </w:r>
          </w:p>
        </w:tc>
        <w:tc>
          <w:tcPr>
            <w:tcW w:w="54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Басқалар сияқты бақытты болғым келеді</w:t>
            </w:r>
          </w:p>
        </w:tc>
        <w:tc>
          <w:tcPr>
            <w:tcW w:w="85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tc>
        <w:tc>
          <w:tcPr>
            <w:tcW w:w="70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w:t>
            </w:r>
          </w:p>
        </w:tc>
      </w:tr>
      <w:tr w:rsidR="006C727A" w:rsidRPr="006C727A" w:rsidTr="006C727A">
        <w:trPr>
          <w:tblCellSpacing w:w="15" w:type="dxa"/>
        </w:trPr>
        <w:tc>
          <w:tcPr>
            <w:tcW w:w="6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5</w:t>
            </w:r>
          </w:p>
        </w:tc>
        <w:tc>
          <w:tcPr>
            <w:tcW w:w="54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Тез шешім қабылдай алмаймын</w:t>
            </w:r>
          </w:p>
        </w:tc>
        <w:tc>
          <w:tcPr>
            <w:tcW w:w="85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tc>
        <w:tc>
          <w:tcPr>
            <w:tcW w:w="70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w:t>
            </w:r>
          </w:p>
        </w:tc>
      </w:tr>
      <w:tr w:rsidR="006C727A" w:rsidRPr="006C727A" w:rsidTr="006C727A">
        <w:trPr>
          <w:tblCellSpacing w:w="15" w:type="dxa"/>
        </w:trPr>
        <w:tc>
          <w:tcPr>
            <w:tcW w:w="6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6</w:t>
            </w:r>
          </w:p>
        </w:tc>
        <w:tc>
          <w:tcPr>
            <w:tcW w:w="54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Мен өзімді сергек сезінемін</w:t>
            </w:r>
          </w:p>
        </w:tc>
        <w:tc>
          <w:tcPr>
            <w:tcW w:w="85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tc>
        <w:tc>
          <w:tcPr>
            <w:tcW w:w="70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w:t>
            </w:r>
          </w:p>
        </w:tc>
      </w:tr>
      <w:tr w:rsidR="006C727A" w:rsidRPr="006C727A" w:rsidTr="006C727A">
        <w:trPr>
          <w:tblCellSpacing w:w="15" w:type="dxa"/>
        </w:trPr>
        <w:tc>
          <w:tcPr>
            <w:tcW w:w="6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7</w:t>
            </w:r>
          </w:p>
        </w:tc>
        <w:tc>
          <w:tcPr>
            <w:tcW w:w="54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Мен салқынқанды, жинақы, байсалдымын</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tc>
        <w:tc>
          <w:tcPr>
            <w:tcW w:w="70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w:t>
            </w:r>
          </w:p>
        </w:tc>
      </w:tr>
      <w:tr w:rsidR="006C727A" w:rsidRPr="006C727A" w:rsidTr="006C727A">
        <w:trPr>
          <w:tblCellSpacing w:w="15" w:type="dxa"/>
        </w:trPr>
        <w:tc>
          <w:tcPr>
            <w:tcW w:w="6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8</w:t>
            </w:r>
          </w:p>
        </w:tc>
        <w:tc>
          <w:tcPr>
            <w:tcW w:w="54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Қиындықты күту мені үрейлендіреді</w:t>
            </w:r>
          </w:p>
        </w:tc>
        <w:tc>
          <w:tcPr>
            <w:tcW w:w="85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tc>
        <w:tc>
          <w:tcPr>
            <w:tcW w:w="70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w:t>
            </w:r>
          </w:p>
        </w:tc>
      </w:tr>
      <w:tr w:rsidR="006C727A" w:rsidRPr="006C727A" w:rsidTr="006C727A">
        <w:trPr>
          <w:tblCellSpacing w:w="15" w:type="dxa"/>
        </w:trPr>
        <w:tc>
          <w:tcPr>
            <w:tcW w:w="6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9</w:t>
            </w:r>
          </w:p>
        </w:tc>
        <w:tc>
          <w:tcPr>
            <w:tcW w:w="54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Болмашы нәрсеге күйіп-пісемін</w:t>
            </w:r>
          </w:p>
        </w:tc>
        <w:tc>
          <w:tcPr>
            <w:tcW w:w="85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tc>
        <w:tc>
          <w:tcPr>
            <w:tcW w:w="70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w:t>
            </w:r>
          </w:p>
        </w:tc>
      </w:tr>
      <w:tr w:rsidR="006C727A" w:rsidRPr="006C727A" w:rsidTr="006C727A">
        <w:trPr>
          <w:tblCellSpacing w:w="15" w:type="dxa"/>
        </w:trPr>
        <w:tc>
          <w:tcPr>
            <w:tcW w:w="6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10</w:t>
            </w:r>
          </w:p>
        </w:tc>
        <w:tc>
          <w:tcPr>
            <w:tcW w:w="54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Мен толыққанды бақыттымын</w:t>
            </w:r>
          </w:p>
        </w:tc>
        <w:tc>
          <w:tcPr>
            <w:tcW w:w="85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tc>
        <w:tc>
          <w:tcPr>
            <w:tcW w:w="70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w:t>
            </w:r>
          </w:p>
        </w:tc>
      </w:tr>
      <w:tr w:rsidR="006C727A" w:rsidRPr="006C727A" w:rsidTr="006C727A">
        <w:trPr>
          <w:tblCellSpacing w:w="15" w:type="dxa"/>
        </w:trPr>
        <w:tc>
          <w:tcPr>
            <w:tcW w:w="6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11</w:t>
            </w:r>
          </w:p>
        </w:tc>
        <w:tc>
          <w:tcPr>
            <w:tcW w:w="54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Бәрін жүрегіме жақын қабылдаймын</w:t>
            </w:r>
          </w:p>
        </w:tc>
        <w:tc>
          <w:tcPr>
            <w:tcW w:w="85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tc>
        <w:tc>
          <w:tcPr>
            <w:tcW w:w="70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w:t>
            </w:r>
          </w:p>
        </w:tc>
      </w:tr>
      <w:tr w:rsidR="006C727A" w:rsidRPr="006C727A" w:rsidTr="006C727A">
        <w:trPr>
          <w:tblCellSpacing w:w="15" w:type="dxa"/>
        </w:trPr>
        <w:tc>
          <w:tcPr>
            <w:tcW w:w="6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12</w:t>
            </w:r>
          </w:p>
        </w:tc>
        <w:tc>
          <w:tcPr>
            <w:tcW w:w="54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Өз-өзіме сенімім жетпейді</w:t>
            </w:r>
          </w:p>
        </w:tc>
        <w:tc>
          <w:tcPr>
            <w:tcW w:w="85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tc>
        <w:tc>
          <w:tcPr>
            <w:tcW w:w="70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w:t>
            </w:r>
          </w:p>
        </w:tc>
      </w:tr>
      <w:tr w:rsidR="006C727A" w:rsidRPr="006C727A" w:rsidTr="006C727A">
        <w:trPr>
          <w:tblCellSpacing w:w="15" w:type="dxa"/>
        </w:trPr>
        <w:tc>
          <w:tcPr>
            <w:tcW w:w="6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lastRenderedPageBreak/>
              <w:t>13</w:t>
            </w:r>
          </w:p>
        </w:tc>
        <w:tc>
          <w:tcPr>
            <w:tcW w:w="54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Мен өзімді қауіпсіз, қорғауда сезінемін</w:t>
            </w:r>
          </w:p>
        </w:tc>
        <w:tc>
          <w:tcPr>
            <w:tcW w:w="85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tc>
        <w:tc>
          <w:tcPr>
            <w:tcW w:w="70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w:t>
            </w:r>
          </w:p>
        </w:tc>
      </w:tr>
      <w:tr w:rsidR="006C727A" w:rsidRPr="006C727A" w:rsidTr="006C727A">
        <w:trPr>
          <w:tblCellSpacing w:w="15" w:type="dxa"/>
        </w:trPr>
        <w:tc>
          <w:tcPr>
            <w:tcW w:w="6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14</w:t>
            </w:r>
          </w:p>
        </w:tc>
        <w:tc>
          <w:tcPr>
            <w:tcW w:w="54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Қиындықтан және қиын жағдайдан қашып жүргенді қалаймын</w:t>
            </w:r>
          </w:p>
        </w:tc>
        <w:tc>
          <w:tcPr>
            <w:tcW w:w="85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tc>
        <w:tc>
          <w:tcPr>
            <w:tcW w:w="70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w:t>
            </w:r>
          </w:p>
        </w:tc>
      </w:tr>
      <w:tr w:rsidR="006C727A" w:rsidRPr="006C727A" w:rsidTr="006C727A">
        <w:trPr>
          <w:tblCellSpacing w:w="15" w:type="dxa"/>
        </w:trPr>
        <w:tc>
          <w:tcPr>
            <w:tcW w:w="6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15</w:t>
            </w:r>
          </w:p>
        </w:tc>
        <w:tc>
          <w:tcPr>
            <w:tcW w:w="54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Сары уайымға салыну менде болады</w:t>
            </w:r>
          </w:p>
        </w:tc>
        <w:tc>
          <w:tcPr>
            <w:tcW w:w="85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tc>
        <w:tc>
          <w:tcPr>
            <w:tcW w:w="70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w:t>
            </w:r>
          </w:p>
        </w:tc>
      </w:tr>
      <w:tr w:rsidR="006C727A" w:rsidRPr="006C727A" w:rsidTr="006C727A">
        <w:trPr>
          <w:tblCellSpacing w:w="15" w:type="dxa"/>
        </w:trPr>
        <w:tc>
          <w:tcPr>
            <w:tcW w:w="6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16</w:t>
            </w:r>
          </w:p>
        </w:tc>
        <w:tc>
          <w:tcPr>
            <w:tcW w:w="54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Мен риза бола аламын</w:t>
            </w:r>
          </w:p>
        </w:tc>
        <w:tc>
          <w:tcPr>
            <w:tcW w:w="85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tc>
        <w:tc>
          <w:tcPr>
            <w:tcW w:w="70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w:t>
            </w:r>
          </w:p>
        </w:tc>
      </w:tr>
      <w:tr w:rsidR="006C727A" w:rsidRPr="006C727A" w:rsidTr="006C727A">
        <w:trPr>
          <w:tblCellSpacing w:w="15" w:type="dxa"/>
        </w:trPr>
        <w:tc>
          <w:tcPr>
            <w:tcW w:w="6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17</w:t>
            </w:r>
          </w:p>
        </w:tc>
        <w:tc>
          <w:tcPr>
            <w:tcW w:w="54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Болмашы нәрсе мені алаңдатады және толғандырады</w:t>
            </w:r>
          </w:p>
        </w:tc>
        <w:tc>
          <w:tcPr>
            <w:tcW w:w="85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tc>
        <w:tc>
          <w:tcPr>
            <w:tcW w:w="70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w:t>
            </w:r>
          </w:p>
        </w:tc>
      </w:tr>
      <w:tr w:rsidR="006C727A" w:rsidRPr="006C727A" w:rsidTr="006C727A">
        <w:trPr>
          <w:tblCellSpacing w:w="15" w:type="dxa"/>
        </w:trPr>
        <w:tc>
          <w:tcPr>
            <w:tcW w:w="6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18</w:t>
            </w:r>
          </w:p>
        </w:tc>
        <w:tc>
          <w:tcPr>
            <w:tcW w:w="54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Көңілім қалғанда қатты күйіп-пісемін, көп уақыт ұмыта алмаймын</w:t>
            </w:r>
          </w:p>
        </w:tc>
        <w:tc>
          <w:tcPr>
            <w:tcW w:w="85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tc>
        <w:tc>
          <w:tcPr>
            <w:tcW w:w="70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w:t>
            </w:r>
          </w:p>
        </w:tc>
      </w:tr>
      <w:tr w:rsidR="006C727A" w:rsidRPr="006C727A" w:rsidTr="006C727A">
        <w:trPr>
          <w:tblCellSpacing w:w="15" w:type="dxa"/>
        </w:trPr>
        <w:tc>
          <w:tcPr>
            <w:tcW w:w="6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19</w:t>
            </w:r>
          </w:p>
        </w:tc>
        <w:tc>
          <w:tcPr>
            <w:tcW w:w="54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Мен өз-өзімді ұстай білетін салмақты, байсалдымын</w:t>
            </w:r>
          </w:p>
        </w:tc>
        <w:tc>
          <w:tcPr>
            <w:tcW w:w="85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tc>
        <w:tc>
          <w:tcPr>
            <w:tcW w:w="70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w:t>
            </w:r>
          </w:p>
        </w:tc>
      </w:tr>
      <w:tr w:rsidR="006C727A" w:rsidRPr="006C727A" w:rsidTr="006C727A">
        <w:trPr>
          <w:tblCellSpacing w:w="15" w:type="dxa"/>
        </w:trPr>
        <w:tc>
          <w:tcPr>
            <w:tcW w:w="6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20</w:t>
            </w:r>
          </w:p>
        </w:tc>
        <w:tc>
          <w:tcPr>
            <w:tcW w:w="54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Өзімнің жұмысым және шаруам туралы ойланғанда мені қатты алаңдаушылық, мазасыздық бөлеп алады</w:t>
            </w:r>
          </w:p>
        </w:tc>
        <w:tc>
          <w:tcPr>
            <w:tcW w:w="85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tc>
        <w:tc>
          <w:tcPr>
            <w:tcW w:w="70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w:t>
            </w:r>
          </w:p>
        </w:tc>
      </w:tr>
    </w:tbl>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Өңдеу:</w:t>
      </w:r>
      <w:r w:rsidRPr="006C727A">
        <w:rPr>
          <w:rFonts w:ascii="Tahoma" w:eastAsia="Times New Roman" w:hAnsi="Tahoma" w:cs="Tahoma"/>
          <w:color w:val="333333"/>
          <w:sz w:val="18"/>
          <w:szCs w:val="18"/>
          <w:lang w:eastAsia="ru-RU"/>
        </w:rPr>
        <w:t> Есептеу жолы төмендегідей жүреді: 2,3,4,5,8,9,11,12,14,15,17,18,20 сандарының қосындысынан 1,6,7,10,13,</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16,19 сандарының қосындысы алынып, оған 35 саны қосылады.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Жауабы: 30 ұпайға  дейінгі – мазасыздану, үрейлену аз көлемде болады. 30 бен 45 ұпай арасы - орташа. 45-тен жоғары - үрейлену өте жоғары.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Өзін-өзі бағалау әдістемесі.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numPr>
          <w:ilvl w:val="0"/>
          <w:numId w:val="8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Берілген жеке тұлғаға тән 20 қасиетті асықпай оқып шығыңыз: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өмірге риза болу, ақылдылық, ұқыптылық, кеңпейілділік, өз бетінділік, принципшілдік, қарапайымдылық, әділдік, ашықтық, шыншылдық, өзіне сенімділік, еңбекқорлық, батылдық, тұрақтылық, төзімділік, сабырлылық, тез тіл табысушылық, саналылық, бауырмалдық,  сыпайылық.</w:t>
      </w:r>
    </w:p>
    <w:p w:rsidR="006C727A" w:rsidRPr="006C727A" w:rsidRDefault="006C727A" w:rsidP="006C727A">
      <w:pPr>
        <w:numPr>
          <w:ilvl w:val="0"/>
          <w:numId w:val="8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Осылардың ішінен, өзіңіздің ойыңызша, идеал деген 10 сөзді таңдап алыңыз.</w:t>
      </w:r>
    </w:p>
    <w:p w:rsidR="006C727A" w:rsidRPr="006C727A" w:rsidRDefault="006C727A" w:rsidP="006C727A">
      <w:pPr>
        <w:numPr>
          <w:ilvl w:val="0"/>
          <w:numId w:val="8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Осы таңдап алған он сөздің ішінен өз бойыңызда бар қасиеттерді белгілеңіз.</w:t>
      </w:r>
    </w:p>
    <w:p w:rsidR="006C727A" w:rsidRPr="006C727A" w:rsidRDefault="006C727A" w:rsidP="006C727A">
      <w:pPr>
        <w:numPr>
          <w:ilvl w:val="0"/>
          <w:numId w:val="8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Енді шынайы қасиеттерді идеалды қасиетттерге бөліңіз.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 =  ____А____  *  100%</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10</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lastRenderedPageBreak/>
        <w:t>Мұндағы :</w:t>
      </w:r>
      <w:r w:rsidRPr="006C727A">
        <w:rPr>
          <w:rFonts w:ascii="Tahoma" w:eastAsia="Times New Roman" w:hAnsi="Tahoma" w:cs="Tahoma"/>
          <w:color w:val="333333"/>
          <w:sz w:val="18"/>
          <w:szCs w:val="18"/>
          <w:lang w:eastAsia="ru-RU"/>
        </w:rPr>
        <w:t> С - өзін-өзі бағалау деңгейі, А – шынайы қасиеттері ( 3-ші тапсырма бойынша ), 10 – идеалды қасиеттер ( 2-ші тапсырма бойынша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Талдау: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0 % - өте төмен ( мүмкін емес);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10-20 % - төмен;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30-40 % - орташадан төмен;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50 % - орташа;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60-70 % - орташадан жоғары;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80-90 % - жоғары;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100  % - өте жоғары ( мүмкін емес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«Жетістікке жету мотивациясын бағалау шкаласы</w:t>
      </w:r>
    </w:p>
    <w:p w:rsidR="006C727A" w:rsidRPr="006C727A" w:rsidRDefault="006C727A" w:rsidP="006C727A">
      <w:pPr>
        <w:numPr>
          <w:ilvl w:val="0"/>
          <w:numId w:val="8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Менің ойымша өмірде табыс есептен гөрі, жағдаймен көбірек байланысты.</w:t>
      </w:r>
    </w:p>
    <w:p w:rsidR="006C727A" w:rsidRPr="006C727A" w:rsidRDefault="006C727A" w:rsidP="006C727A">
      <w:pPr>
        <w:numPr>
          <w:ilvl w:val="0"/>
          <w:numId w:val="8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Егер мен жақсы көретін ісімнен  айрылсам, мен үшін өмірдің мәні жоғалады.</w:t>
      </w:r>
    </w:p>
    <w:p w:rsidR="006C727A" w:rsidRPr="006C727A" w:rsidRDefault="006C727A" w:rsidP="006C727A">
      <w:pPr>
        <w:numPr>
          <w:ilvl w:val="0"/>
          <w:numId w:val="8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үшін кез-келген нәрсенің орындалуы емес, соңғы нәтижесі қызықтырады.</w:t>
      </w:r>
    </w:p>
    <w:p w:rsidR="006C727A" w:rsidRPr="006C727A" w:rsidRDefault="006C727A" w:rsidP="006C727A">
      <w:pPr>
        <w:numPr>
          <w:ilvl w:val="0"/>
          <w:numId w:val="8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Меніңше, адамдар жақындарымен жағымсыз қарым-қатынасынан гөрі, жұмыстағы сәтсіздіктерін көп уайымдайды.</w:t>
      </w:r>
    </w:p>
    <w:p w:rsidR="006C727A" w:rsidRPr="006C727A" w:rsidRDefault="006C727A" w:rsidP="006C727A">
      <w:pPr>
        <w:numPr>
          <w:ilvl w:val="0"/>
          <w:numId w:val="8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Менің  пікірімше, көп адамдар жақын емес, алыс мақсаттарымен жүреді.</w:t>
      </w:r>
    </w:p>
    <w:p w:rsidR="006C727A" w:rsidRPr="006C727A" w:rsidRDefault="006C727A" w:rsidP="006C727A">
      <w:pPr>
        <w:numPr>
          <w:ilvl w:val="0"/>
          <w:numId w:val="8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Менің өмірде сәтсіздіктен гөрі, жетістігім көп болды.</w:t>
      </w:r>
    </w:p>
    <w:p w:rsidR="006C727A" w:rsidRPr="006C727A" w:rsidRDefault="006C727A" w:rsidP="006C727A">
      <w:pPr>
        <w:numPr>
          <w:ilvl w:val="0"/>
          <w:numId w:val="8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Маған шығармашылықты адамдарға қарағанда, эмоционалды адамдар көбірек ұнайды.</w:t>
      </w:r>
    </w:p>
    <w:p w:rsidR="006C727A" w:rsidRPr="006C727A" w:rsidRDefault="006C727A" w:rsidP="006C727A">
      <w:pPr>
        <w:numPr>
          <w:ilvl w:val="0"/>
          <w:numId w:val="8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Қарапайым жұмыстардың өзінде, оның кейбір элементтерін жетілдіремін.</w:t>
      </w:r>
    </w:p>
    <w:p w:rsidR="006C727A" w:rsidRPr="006C727A" w:rsidRDefault="006C727A" w:rsidP="006C727A">
      <w:pPr>
        <w:numPr>
          <w:ilvl w:val="0"/>
          <w:numId w:val="8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Жетістік туралы ойлайтыным сонша, сақтандыру шараларын ұмытып кетуім мүмкін.</w:t>
      </w:r>
    </w:p>
    <w:p w:rsidR="006C727A" w:rsidRPr="006C727A" w:rsidRDefault="006C727A" w:rsidP="006C727A">
      <w:pPr>
        <w:numPr>
          <w:ilvl w:val="0"/>
          <w:numId w:val="8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Менің жақындарым мені жалқау деп ойлайды.</w:t>
      </w:r>
    </w:p>
    <w:p w:rsidR="006C727A" w:rsidRPr="006C727A" w:rsidRDefault="006C727A" w:rsidP="006C727A">
      <w:pPr>
        <w:numPr>
          <w:ilvl w:val="0"/>
          <w:numId w:val="8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Менің  ойымша, менің сәтсіздіктеріме мен емес жағдайлар кінәлі сияқты.</w:t>
      </w:r>
    </w:p>
    <w:p w:rsidR="006C727A" w:rsidRPr="006C727A" w:rsidRDefault="006C727A" w:rsidP="006C727A">
      <w:pPr>
        <w:numPr>
          <w:ilvl w:val="0"/>
          <w:numId w:val="8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Қабілеттілікке қарағанда менде шыдамдылық көбірек.</w:t>
      </w:r>
    </w:p>
    <w:p w:rsidR="006C727A" w:rsidRPr="006C727A" w:rsidRDefault="006C727A" w:rsidP="006C727A">
      <w:pPr>
        <w:numPr>
          <w:ilvl w:val="0"/>
          <w:numId w:val="8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Менің атам-анам маған өте қаталдық көрсетеді.</w:t>
      </w:r>
    </w:p>
    <w:p w:rsidR="006C727A" w:rsidRPr="006C727A" w:rsidRDefault="006C727A" w:rsidP="006C727A">
      <w:pPr>
        <w:numPr>
          <w:ilvl w:val="0"/>
          <w:numId w:val="8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Өз ойларымнан  тартынуға маған жетістікке күдіктену емес, жалқаулық итермелейді.</w:t>
      </w:r>
    </w:p>
    <w:p w:rsidR="006C727A" w:rsidRPr="006C727A" w:rsidRDefault="006C727A" w:rsidP="006C727A">
      <w:pPr>
        <w:numPr>
          <w:ilvl w:val="0"/>
          <w:numId w:val="8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Мен өз өзіме сенімді адаммын деп ойлаймын</w:t>
      </w:r>
    </w:p>
    <w:p w:rsidR="006C727A" w:rsidRPr="006C727A" w:rsidRDefault="006C727A" w:rsidP="006C727A">
      <w:pPr>
        <w:numPr>
          <w:ilvl w:val="0"/>
          <w:numId w:val="8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Жетістікке жету үшін мүмкіндік аз болса да, қауіп-қатерге бара аламын.</w:t>
      </w:r>
    </w:p>
    <w:p w:rsidR="006C727A" w:rsidRPr="006C727A" w:rsidRDefault="006C727A" w:rsidP="006C727A">
      <w:pPr>
        <w:numPr>
          <w:ilvl w:val="0"/>
          <w:numId w:val="8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Мен талпынғыш адаммын.</w:t>
      </w:r>
    </w:p>
    <w:p w:rsidR="006C727A" w:rsidRPr="006C727A" w:rsidRDefault="006C727A" w:rsidP="006C727A">
      <w:pPr>
        <w:numPr>
          <w:ilvl w:val="0"/>
          <w:numId w:val="8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Барлығы жақсы жүріп жатса, менің күшім тасиды.</w:t>
      </w:r>
    </w:p>
    <w:p w:rsidR="006C727A" w:rsidRPr="006C727A" w:rsidRDefault="006C727A" w:rsidP="006C727A">
      <w:pPr>
        <w:numPr>
          <w:ilvl w:val="0"/>
          <w:numId w:val="8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Егерде мен журналист болсам, болып жатқан жағдайларды емес, адамдардың  түп нұсқалы шығармашылығы туралы жазар едім.</w:t>
      </w:r>
    </w:p>
    <w:p w:rsidR="006C727A" w:rsidRPr="006C727A" w:rsidRDefault="006C727A" w:rsidP="006C727A">
      <w:pPr>
        <w:numPr>
          <w:ilvl w:val="0"/>
          <w:numId w:val="8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Менің жақындарым көбінесе менің жоспарларымды бөліспейді.</w:t>
      </w:r>
    </w:p>
    <w:p w:rsidR="006C727A" w:rsidRPr="006C727A" w:rsidRDefault="006C727A" w:rsidP="006C727A">
      <w:pPr>
        <w:numPr>
          <w:ilvl w:val="0"/>
          <w:numId w:val="8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Менің өмірімдегі талаптарымның деңгейі менің құрдастарымның талаптарына  қарағанда төмен.</w:t>
      </w:r>
    </w:p>
    <w:p w:rsidR="006C727A" w:rsidRPr="006C727A" w:rsidRDefault="006C727A" w:rsidP="006C727A">
      <w:pPr>
        <w:numPr>
          <w:ilvl w:val="0"/>
          <w:numId w:val="8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Меніңше менде қабілеттілікке қарағанда табандылық көбірек сияқты.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Жауабы; ия-2,6,,7,8,14,16,18,19,21,22.  жоқ-1,3,4,5,9,11,12,13,15,17,20.</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Бұл шкаланың өңдеу нәтижесі мына кестеде көрсетілген: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tbl>
      <w:tblPr>
        <w:tblW w:w="967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46"/>
        <w:gridCol w:w="2377"/>
        <w:gridCol w:w="2392"/>
        <w:gridCol w:w="2560"/>
      </w:tblGrid>
      <w:tr w:rsidR="006C727A" w:rsidRPr="006C727A" w:rsidTr="006C727A">
        <w:trPr>
          <w:trHeight w:val="671"/>
          <w:tblCellSpacing w:w="15" w:type="dxa"/>
        </w:trPr>
        <w:tc>
          <w:tcPr>
            <w:tcW w:w="2265" w:type="dxa"/>
            <w:vMerge w:val="restart"/>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7170" w:type="dxa"/>
            <w:gridSpan w:val="3"/>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Жетістікке жету деңгейі</w:t>
            </w:r>
          </w:p>
        </w:tc>
      </w:tr>
      <w:tr w:rsidR="006C727A" w:rsidRPr="006C727A" w:rsidTr="006C727A">
        <w:trPr>
          <w:trHeight w:val="645"/>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after="0" w:line="240" w:lineRule="auto"/>
              <w:rPr>
                <w:rFonts w:ascii="Verdana" w:eastAsia="Times New Roman" w:hAnsi="Verdana" w:cs="Tahoma"/>
                <w:color w:val="333333"/>
                <w:sz w:val="21"/>
                <w:szCs w:val="21"/>
                <w:lang w:eastAsia="ru-RU"/>
              </w:rPr>
            </w:pPr>
          </w:p>
        </w:tc>
        <w:tc>
          <w:tcPr>
            <w:tcW w:w="23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төмен</w:t>
            </w:r>
          </w:p>
        </w:tc>
        <w:tc>
          <w:tcPr>
            <w:tcW w:w="232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Орташа</w:t>
            </w:r>
          </w:p>
        </w:tc>
        <w:tc>
          <w:tcPr>
            <w:tcW w:w="235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Жоғары</w:t>
            </w:r>
          </w:p>
        </w:tc>
      </w:tr>
      <w:tr w:rsidR="006C727A" w:rsidRPr="006C727A" w:rsidTr="006C727A">
        <w:trPr>
          <w:trHeight w:val="645"/>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after="0" w:line="240" w:lineRule="auto"/>
              <w:rPr>
                <w:rFonts w:ascii="Verdana" w:eastAsia="Times New Roman" w:hAnsi="Verdana" w:cs="Tahoma"/>
                <w:color w:val="333333"/>
                <w:sz w:val="21"/>
                <w:szCs w:val="21"/>
                <w:lang w:eastAsia="ru-RU"/>
              </w:rPr>
            </w:pPr>
          </w:p>
        </w:tc>
        <w:tc>
          <w:tcPr>
            <w:tcW w:w="23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1,2,3,4,</w:t>
            </w:r>
          </w:p>
        </w:tc>
        <w:tc>
          <w:tcPr>
            <w:tcW w:w="232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5,6,7,</w:t>
            </w:r>
          </w:p>
        </w:tc>
        <w:tc>
          <w:tcPr>
            <w:tcW w:w="235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8,9,10</w:t>
            </w:r>
          </w:p>
        </w:tc>
      </w:tr>
      <w:tr w:rsidR="006C727A" w:rsidRPr="006C727A" w:rsidTr="006C727A">
        <w:trPr>
          <w:trHeight w:val="645"/>
          <w:tblCellSpacing w:w="15" w:type="dxa"/>
        </w:trPr>
        <w:tc>
          <w:tcPr>
            <w:tcW w:w="226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23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232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235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bl>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“Бұйрық  беру керек пе  әлде бағыну қажет пе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Мақсаты:     Жеке тұлғаның психологиялық қасиеттерін ескере отырып, өз-өзіңді тани білуге  және өмірде жетістікке жете білуге  көмектеседі.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Нұсқау: Сіз кімсіз? Басқарушы ма әлде бағынушысыз ба? Тұжырымдарды мұқият оқып шығып, осындай сұраққа жауап беріп көріңіз.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Тұжырымға жауап беру үшін өзіңізге сай үш жауаптың біреуін таңдап алыңыз;</w:t>
      </w:r>
    </w:p>
    <w:p w:rsidR="006C727A" w:rsidRPr="006C727A" w:rsidRDefault="006C727A" w:rsidP="006C727A">
      <w:pPr>
        <w:numPr>
          <w:ilvl w:val="0"/>
          <w:numId w:val="8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 үшін достық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 қызметтесу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 қолдау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 көмек беру</w:t>
      </w:r>
    </w:p>
    <w:p w:rsidR="006C727A" w:rsidRPr="006C727A" w:rsidRDefault="006C727A" w:rsidP="006C727A">
      <w:pPr>
        <w:numPr>
          <w:ilvl w:val="0"/>
          <w:numId w:val="88"/>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Нағыз суретші (артист) ең алдымен қандай қасиетке ие болуы керек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дарындылық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шешім қабылдай  білу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даярлық</w:t>
      </w:r>
    </w:p>
    <w:p w:rsidR="006C727A" w:rsidRPr="006C727A" w:rsidRDefault="006C727A" w:rsidP="006C727A">
      <w:pPr>
        <w:numPr>
          <w:ilvl w:val="0"/>
          <w:numId w:val="89"/>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Достарыңызбен кездескенде өзіңізді: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“қораз” сияқты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“тауық” сияқты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“балапан” сияқты сезінесіз</w:t>
      </w:r>
    </w:p>
    <w:p w:rsidR="006C727A" w:rsidRPr="006C727A" w:rsidRDefault="006C727A" w:rsidP="006C727A">
      <w:pPr>
        <w:numPr>
          <w:ilvl w:val="0"/>
          <w:numId w:val="90"/>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Егер сіз геометриялық фигура болсаңыз, онда сіз: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цилиндр</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шеңбер</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куб болар едіңіз</w:t>
      </w:r>
    </w:p>
    <w:p w:rsidR="006C727A" w:rsidRPr="006C727A" w:rsidRDefault="006C727A" w:rsidP="006C727A">
      <w:pPr>
        <w:numPr>
          <w:ilvl w:val="0"/>
          <w:numId w:val="9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Сізге бір бойжеткен (бозбала) ұнаса, сіз: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бірінші қадам жасайсыз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оның  жақындағанын күтесіз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ұсақ әрекеттер жасайсыз</w:t>
      </w:r>
    </w:p>
    <w:p w:rsidR="006C727A" w:rsidRPr="006C727A" w:rsidRDefault="006C727A" w:rsidP="006C727A">
      <w:pPr>
        <w:numPr>
          <w:ilvl w:val="0"/>
          <w:numId w:val="9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 келеңсіз жағдайға тап болғанда: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абай бола бастайсыз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алға сенімді қадам басасыз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қобалжып, көңіл-күйіңіз түсіп кетеді</w:t>
      </w:r>
    </w:p>
    <w:p w:rsidR="006C727A" w:rsidRPr="006C727A" w:rsidRDefault="006C727A" w:rsidP="006C727A">
      <w:pPr>
        <w:numPr>
          <w:ilvl w:val="0"/>
          <w:numId w:val="93"/>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Сізге көпшілік алдында жауап беруіңіз  қажет болса: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сізді тыңдап отырғанын сезінесіз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сынап отырғанын сезінесіз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ұялып, қысыласыз</w:t>
      </w:r>
    </w:p>
    <w:p w:rsidR="006C727A" w:rsidRPr="006C727A" w:rsidRDefault="006C727A" w:rsidP="006C727A">
      <w:pPr>
        <w:numPr>
          <w:ilvl w:val="0"/>
          <w:numId w:val="9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Саяхатқа жолдастарыңыздан кімді аласыз?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батырын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ақылдысын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тәжірибеліні</w:t>
      </w:r>
    </w:p>
    <w:p w:rsidR="006C727A" w:rsidRPr="006C727A" w:rsidRDefault="006C727A" w:rsidP="006C727A">
      <w:pPr>
        <w:numPr>
          <w:ilvl w:val="0"/>
          <w:numId w:val="9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Шындығында, ғажайып:</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бақытсыз қыз болды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қу және беделге ұмтылған қыз болатын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ішпыстыратын, жылауық болатын</w:t>
      </w:r>
    </w:p>
    <w:p w:rsidR="006C727A" w:rsidRPr="006C727A" w:rsidRDefault="006C727A" w:rsidP="006C727A">
      <w:pPr>
        <w:numPr>
          <w:ilvl w:val="0"/>
          <w:numId w:val="9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 өміріңізде қандай ойынды ерекше деп бағалайтын едіңіз?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шахматта ойнау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бокс матчы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картада ойнау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Нәтижені өңдеу</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 </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Кестеге сәйкес ұпай санын есептеңіз: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90"/>
        <w:gridCol w:w="810"/>
        <w:gridCol w:w="810"/>
        <w:gridCol w:w="810"/>
        <w:gridCol w:w="810"/>
        <w:gridCol w:w="810"/>
        <w:gridCol w:w="810"/>
        <w:gridCol w:w="810"/>
        <w:gridCol w:w="810"/>
        <w:gridCol w:w="810"/>
        <w:gridCol w:w="855"/>
      </w:tblGrid>
      <w:tr w:rsidR="006C727A" w:rsidRPr="006C727A" w:rsidTr="006C727A">
        <w:trPr>
          <w:tblCellSpacing w:w="15" w:type="dxa"/>
        </w:trPr>
        <w:tc>
          <w:tcPr>
            <w:tcW w:w="9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Жауап</w:t>
            </w:r>
          </w:p>
        </w:tc>
        <w:tc>
          <w:tcPr>
            <w:tcW w:w="7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tc>
        <w:tc>
          <w:tcPr>
            <w:tcW w:w="7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tc>
        <w:tc>
          <w:tcPr>
            <w:tcW w:w="7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tc>
        <w:tc>
          <w:tcPr>
            <w:tcW w:w="7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w:t>
            </w:r>
          </w:p>
        </w:tc>
        <w:tc>
          <w:tcPr>
            <w:tcW w:w="7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5</w:t>
            </w:r>
          </w:p>
        </w:tc>
        <w:tc>
          <w:tcPr>
            <w:tcW w:w="7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6</w:t>
            </w:r>
          </w:p>
        </w:tc>
        <w:tc>
          <w:tcPr>
            <w:tcW w:w="7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7</w:t>
            </w:r>
          </w:p>
        </w:tc>
        <w:tc>
          <w:tcPr>
            <w:tcW w:w="7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8</w:t>
            </w:r>
          </w:p>
        </w:tc>
        <w:tc>
          <w:tcPr>
            <w:tcW w:w="7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9</w:t>
            </w:r>
          </w:p>
        </w:tc>
        <w:tc>
          <w:tcPr>
            <w:tcW w:w="8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10</w:t>
            </w:r>
          </w:p>
        </w:tc>
      </w:tr>
      <w:tr w:rsidR="006C727A" w:rsidRPr="006C727A" w:rsidTr="006C727A">
        <w:trPr>
          <w:tblCellSpacing w:w="15" w:type="dxa"/>
        </w:trPr>
        <w:tc>
          <w:tcPr>
            <w:tcW w:w="9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А</w:t>
            </w:r>
          </w:p>
        </w:tc>
        <w:tc>
          <w:tcPr>
            <w:tcW w:w="7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tc>
        <w:tc>
          <w:tcPr>
            <w:tcW w:w="7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tc>
        <w:tc>
          <w:tcPr>
            <w:tcW w:w="7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tc>
        <w:tc>
          <w:tcPr>
            <w:tcW w:w="7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tc>
        <w:tc>
          <w:tcPr>
            <w:tcW w:w="7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tc>
        <w:tc>
          <w:tcPr>
            <w:tcW w:w="7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tc>
        <w:tc>
          <w:tcPr>
            <w:tcW w:w="7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tc>
        <w:tc>
          <w:tcPr>
            <w:tcW w:w="7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tc>
        <w:tc>
          <w:tcPr>
            <w:tcW w:w="7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tc>
        <w:tc>
          <w:tcPr>
            <w:tcW w:w="8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tc>
      </w:tr>
      <w:tr w:rsidR="006C727A" w:rsidRPr="006C727A" w:rsidTr="006C727A">
        <w:trPr>
          <w:tblCellSpacing w:w="15" w:type="dxa"/>
        </w:trPr>
        <w:tc>
          <w:tcPr>
            <w:tcW w:w="9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Б</w:t>
            </w:r>
          </w:p>
        </w:tc>
        <w:tc>
          <w:tcPr>
            <w:tcW w:w="7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tc>
        <w:tc>
          <w:tcPr>
            <w:tcW w:w="7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tc>
        <w:tc>
          <w:tcPr>
            <w:tcW w:w="7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tc>
        <w:tc>
          <w:tcPr>
            <w:tcW w:w="7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tc>
        <w:tc>
          <w:tcPr>
            <w:tcW w:w="7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tc>
        <w:tc>
          <w:tcPr>
            <w:tcW w:w="7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tc>
        <w:tc>
          <w:tcPr>
            <w:tcW w:w="7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tc>
        <w:tc>
          <w:tcPr>
            <w:tcW w:w="7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tc>
        <w:tc>
          <w:tcPr>
            <w:tcW w:w="7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tc>
        <w:tc>
          <w:tcPr>
            <w:tcW w:w="8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tc>
      </w:tr>
      <w:tr w:rsidR="006C727A" w:rsidRPr="006C727A" w:rsidTr="006C727A">
        <w:trPr>
          <w:tblCellSpacing w:w="15" w:type="dxa"/>
        </w:trPr>
        <w:tc>
          <w:tcPr>
            <w:tcW w:w="9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В</w:t>
            </w:r>
          </w:p>
        </w:tc>
        <w:tc>
          <w:tcPr>
            <w:tcW w:w="7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tc>
        <w:tc>
          <w:tcPr>
            <w:tcW w:w="7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tc>
        <w:tc>
          <w:tcPr>
            <w:tcW w:w="7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tc>
        <w:tc>
          <w:tcPr>
            <w:tcW w:w="7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tc>
        <w:tc>
          <w:tcPr>
            <w:tcW w:w="7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tc>
        <w:tc>
          <w:tcPr>
            <w:tcW w:w="7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tc>
        <w:tc>
          <w:tcPr>
            <w:tcW w:w="7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tc>
        <w:tc>
          <w:tcPr>
            <w:tcW w:w="7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tc>
        <w:tc>
          <w:tcPr>
            <w:tcW w:w="78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tc>
        <w:tc>
          <w:tcPr>
            <w:tcW w:w="8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tc>
      </w:tr>
    </w:tbl>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16 ұпайға дейін; өз ортаңызда қарапайым тұлғасыз. Сіз өзгелерді өте сыйлайсыз, жақындарыңыздың әлсіздігіне  аяушылықпен қарайсыз, бұйрық беруге, бәсекеге түсуге қабілетсізсіз. Егер сіз көсем болмай-ақ  өзіңізді жақсы сезінсеңіз, онда осылай жүре беріңіз.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17 – 23 ұпай. Сіз кіші офицерсіз. Сіз өзіңізге жеткілікті сеніңкіремейсіз, шешімді қиын қабылдайсыз. Сізге өзіңізді мойындау қиынға соғады, сіздің сенімсіздігіңіз басқаларды күшінен айырады. Дұрыс жол – сенімділігіңізді арттырып, бастамашыл болыңыз.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24 ұпайдан жоғары. Сіз генералсыз. Балалық шағыңыздан бастап маңызды істерге, өз қызметіңізді бірінші болып ұсынатындардың бірісіз. Егер сіз адалдықты сүйетін, қиындыққа төзе білмейтін адам болсаңыз, үлкен белестерге жетуге мүмкіндігіңіз бар. Сізге өзіңізді жетілдіру үшін  көп әрекет ету қажет, өз бетінше әрекет етуге, мәнді мақсаттар қоюға ұмтыла білуіңіз қажет</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Люшер тесті.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Адамға түстің әсер етуі физиологиялық және психологиялық  жағынан тиімділігі  бізге жақсы таныс.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Люшер тестінің негізгі болжамы: сыналушы түсті таңдауда оның жеке тұлғалық тұрақты қасиеттері, жағдайы және  белгілі бір әрекетке деген бағыты бейнеленеді. Түске сыналушының  эмоционалды қатынасы : мақұлдау (таңдау), бас тарту, парықсыздық көрінуі (жағымсыз  бағалау) осы  сипаттары да  психодиагностика бағытында ескеріледі.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Батыс психологтары кейде Люшер тестін  жұмысқа мамандар қабылдауда,ұжымды өндірістік кешендеуде, этникалық, зерттеулерде, некеге тұрар алдындағы  серіктестерін таңдауда  осы нұсқауды  пайдаланады.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Түстерді сипаттауда 4 негізгі және 4 қосымша түс алынады.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Алдыңғы бес көзқарас (түстерді таңдауы) ұстанымы қолайлы жағдайды , қақтығыс төмендігінен  хабар беріп ,  яғни негізгі түстер басымдылық орынды иеленеді.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Негізгі түстер:</w:t>
      </w:r>
    </w:p>
    <w:p w:rsidR="006C727A" w:rsidRPr="006C727A" w:rsidRDefault="006C727A" w:rsidP="006C727A">
      <w:pPr>
        <w:numPr>
          <w:ilvl w:val="0"/>
          <w:numId w:val="9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көк – сабырлы тыныштықты , қанағаттануды білдіреді.</w:t>
      </w:r>
    </w:p>
    <w:p w:rsidR="006C727A" w:rsidRPr="006C727A" w:rsidRDefault="006C727A" w:rsidP="006C727A">
      <w:pPr>
        <w:numPr>
          <w:ilvl w:val="0"/>
          <w:numId w:val="9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Көк-жасыл – сенімділік күйі, табандылық , кейде бірбеткейлік байқатады.</w:t>
      </w:r>
    </w:p>
    <w:p w:rsidR="006C727A" w:rsidRPr="006C727A" w:rsidRDefault="006C727A" w:rsidP="006C727A">
      <w:pPr>
        <w:numPr>
          <w:ilvl w:val="0"/>
          <w:numId w:val="9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Қызғылт-сары – ерік өрісі күшінің үдеуін, агрессияны, негізгі шабуыл бағыты  қозуды білдіреді.</w:t>
      </w:r>
    </w:p>
    <w:p w:rsidR="006C727A" w:rsidRPr="006C727A" w:rsidRDefault="006C727A" w:rsidP="006C727A">
      <w:pPr>
        <w:numPr>
          <w:ilvl w:val="0"/>
          <w:numId w:val="9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Ашық сары – белсенділік, қарым-қатынасқа талпыныс, күйгелектік, көңілділік.</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Қосымша түстер: 5) күлгін, 6) қоңыр, 7) қара,  8) нөльдік – жағымсыз  ойды : қобалжу, стресс, қорқыныштан уайымдау, күйзелісті көрсетеді.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Нұсқау (психолог үшін): түрлі-түсті жолақтарды  араластырып, боялған бетін үстіне қаратып қойыңыз. Сыналушыдан сегіз түстің ішінен қайсы түс өзіне  көбірек ұнады соны  таңдауды ұсынасыз. Ол ұнайтын түсін ешнәрсемен киім,көз түсімен  салыстырмауы қажет. Сыналушыдан   сегіз  түстің ішінен өзіне ұнатып таңдаған түсін шетке алып, түстерді бояу бетін  төмен қаратып жауып қоюы керек. Енді қалған жеті түстің ішінен жағымдысын таңдап алуды ұсынады. Таңдалған жолақты боялған бетін төмен қаратып бірінші жолақтың оң жағына қояды. Осы тәртіппен нұсқауды қайталаңыз. Жолақ қойылған ретімен жазып шығыңыз.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2-3 минут өткеннен кейін жолақтарды бояулы түсімен қойып шығып осы тәртіппен  екінші рет қайталаңыз. Сыналушыға бірінші таңдаудағы түстердің ретін еске түсірудің қажет жоқ екендігін түсіндіріңіз. Ол түстерді бірінші рет көріп тұрғандай таңдауы тиіс.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Бірінші таңдау қажет ететін күйді көрсетеді. Екінші – шын мәніндегі күйін білдіреді.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Тест нәтижесінде  сегіз көзқарас алынады: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Бірінші және екінші – анық ұнату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Үшінші және төртінші – ұнату (хх)</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Бесінші және алтыншы – түске деген парықсыздық, бәрібір қатынас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Жетінші және сегізінші -  түсті ұнатпау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М.Люшер эерттеуінде 36.000 нәтиже негізін талдай отырып, таңдалынған көзқарасқа  қарапайым сипат берді.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көзқарас мақсатқа жетуді көздейді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 көзқарас сыналушы ұмтылатын мақсатты көрсетеді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3-4 көзқарас  түсті ұнатуды сипаттауы ,ол өзінде  бар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шынайы жағдайды түсінуі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5-6-көзқарас түске деген парықсыздық қатынасы, оған нейтралды қатынас. Сыналушы өзінің күйін, мотивін, көңіл күйін берілген түспен  еш байланысы жоқ деп   куәландырады.Белгілі жағдайда бұл көзқарас түстің қоры  жаңа  мазмұн береді.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7-8 көзқарас сипаты түске деген жағымсыз қатынасты көрсету- қандай да бір қажеттілікті, мотивті көңіл-күйін осы түспен басқысы келу.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Таңдалған түстерді жазу нөмір тізбегі мен көзқарасты  ұнату көрсеткішімен жүргізіледі. Мысалы: қызыл, сары, көк,сұр, жасыл, күлгін, қоңыр, қара түстерді таңдау былай жазылады.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хх ** -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34 10 25 67</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зоналар (++,хх,**,- -,) 4 қызметтік  топты құрайды.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20.                       Тест нәтижесін талдау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Тест нәтижесі түсіндірудің  бір тәсілі негізгі түстердің орнын бағалау болып табылады.Егер бесінші көзқарастан соң ,төмен болатын болса онда, сипатталатын қасиет қажеттілікке қанағаттанбаушылық, сондықтан  қобалжу,жағымсыз күйлер орын алады.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xml:space="preserve"> Негізгі түстердің өзара орыны қарастырылады. Мысалы, 1және 2 нөмірдегі  түстер (көк пен сары) қатар орналасса жалпы  қасиет  ерекшелігін  көрсету –“ішке” субъективті бағыттылығы.2және 3 (жасыл мен қызыл) нөмірдегі түстердің  бірлескен орны дербестікті,шешім қабылдауда тәуелсіздікті ,бастамашылдықты көрсетеді. </w:t>
      </w:r>
      <w:r w:rsidRPr="006C727A">
        <w:rPr>
          <w:rFonts w:ascii="Tahoma" w:eastAsia="Times New Roman" w:hAnsi="Tahoma" w:cs="Tahoma"/>
          <w:color w:val="333333"/>
          <w:sz w:val="18"/>
          <w:szCs w:val="18"/>
          <w:lang w:eastAsia="ru-RU"/>
        </w:rPr>
        <w:lastRenderedPageBreak/>
        <w:t>3 және 4 нөмірдегі(қызыл мен сары) түстерінің үйлесуі “сыртқа” бағыттылықты көрсетеді .1және 4 нөмірдегі (көк пен сары) түстерінің үйлесуі  сыналушылардың түсінігі орташа,ол тәуелділікті күшейтеді. 1 және 3 нөмірдегі (көк пен қызыл) түстерінің үйлесуі  қызметтік  топта  ортадан тәуелділіктің  қолайлы теңдестігі және субъектінің  бағыттылықпен (көк) дербестік, “ішке”бағыттылықты көрсетеді. Жасыл мен сары түстерінің үйлесуі (2мен4) “ішке” субъективті  ұмтылыстың қарама-қарсы келуі,дербестік,ортаға тәуелділік, “сыртқа” ұмтылыстың  қасарысушылығы.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(көк) - қажеттілікті қанағаттандыру,байсалдылық, тұрақты жағымды ұнатушылық;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 (жасыл)- өзін бекітуге қажеттілік;</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 (қызыл) –белсенді әрекетке  қажеттілік және табысқа жету;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№4(сары) –болашаққа,  жақсы армандарға,  үміттерге қажеттілік;</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Егер негізгі түстер  1-ші және 5-ші көзқарастарда  болса, онда қажеттіліктер өз шамасында қанағаттандырылады, қанағаттандырылған деп қабылданады ; егер 6-шы және 8-ші  көзқарастарда  болса, жағымсыз  жағдайдан  қандайда бір  қақтығыс,қобалжу,қанағатсызданбау орны бар. Жағымсыз  түс стресс туралы дерек береді. Мысалы, көк түс  тыныштықтың болмауынан  қанағаттанбаушылық.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Жұмысқа  қабілеттілікті  бағалау мүмкіндіктеріне М.Люшер  келесі пайымдауларды ескереді.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Жасыл түс сипаты : іс -әрекеттің  күрделі жағдайында  ерік күшінің икемділігі көрінеді,  ол жұмысқа  қабілеттілікті көтеруді қамтамасыз  етеді.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Қызыл түс сипаты : ерік-жігерді , мақсатқа жетуге ұмтылысты  қанағаттануды,сондай-ақ жұмысқа қабілеттілікті  көтеруге әсер етеді.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Сары түс сипаты : іс-әрекетке қатысқанда әп-сәттілік қанағаттанушылық, алдағы жұмыстарды бағдарлай білу;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Егер осы түстердің барлығы  алғашқы  қатарда  бірге  тұрса, іс-әрекет нәтижелі,жұмысқа қабілеттілік жоғары болмақ;Егер олар екінші қатарда және бір-бірінен бөлініп тұрса болжау  жағымсыздау  болады.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Қобалжу көрсеткіштері. Егер негізгі  түс алтыншы  орында тұрса,- қобалжу факторы,мұның артында  тұрған  барлығы  осы белгімен белгіленсе жағымсыз түстер  яғни қобалжу,жағымсыз күй  себебі деп қарастырылады. Люшер тестінде  мұндай  жағдайлар  белгі  мен түстің  нөмірінің  үстіне қосымша А белгісімен  белгіленеді.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А  А  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   -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1   6   0</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Толықтыру(компенсация) көрсеткіштері.Стресс,қобалжудың болуы түстің 1-ші көзқарасқа қойылуы  толықтыру көрсеткіші ретінде қарастырылады. Бұл жағдайда  бірінші орында тұрған санның үстіне  С әрпі қойылады. Негізгі  түстердің  бірінің  есебінен  өтсе толтыру қалыпты деп саналады. Мұнымен бірге стресс пен толтыру көрсеткішінің  болуы әрқашан жеткіліксіз оптимальды  күйді көрсетеді.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Толтыру қосымша түстердің есебінен  өтсе,тест нәтижесінің көрсеткіші жағымсыз күйді,жағымсыз түрткіні(мотив) айналадағы жағдайларға  жағымсыз  қатынасты түсіндіреді.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Қобалжудың  қарқындылық  көрсеткіштері негізгі түстердің орнын алатын  көзқарастармен сипатталады. Егер негізгі түс алтыншы  орында  болатын болса қобалжуды тудыратын  фактор әлсіз.бір леп белгісімен белгіленеді (!)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Егер түс 7-ші көзқараста болса екі леп белгісі  қойылады, егер түс 8-ші көзқараста  болса үш  леп белгісі  қойылады. Осылайша стреспен,қобалжуды сипаттайтын  6 белгіге дейін қойылуы мүмкін.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  !!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                                       -  - -   - -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А А 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  - -  --</w:t>
      </w:r>
    </w:p>
    <w:p w:rsidR="006C727A" w:rsidRPr="006C727A" w:rsidRDefault="006C727A" w:rsidP="006C727A">
      <w:pPr>
        <w:numPr>
          <w:ilvl w:val="0"/>
          <w:numId w:val="98"/>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1 4 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Осы үлгімен қолайсыз толтыру  жағдайы  бағаланады. Егер  толтыру  қандайда бір негізгі түс немесе күлгін  болса ешқандай белгі қойылмайды. Егер сұр,қоңыр,қара 3-ші көзқарастан орын алса бір леп белгісі  қойылады, егер  2-ші көзқараста болса, екі леп белгісі, егер1-ші көзқарас болса үш леп белгісі қойылады. Мысалы: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  !!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С  С   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   +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6   0   7</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Леп белгісінің саны  көп болған сайын  болжау жағымсыз болады. Тестің алынған  нәтижесін ескере отырып, мақсатқа сай психикалық күйді реттеу және өзіндік реттеу бойынша іс-шаралар,аутогенді жаттығулар жүргізуге болады.Мұндай іс-шаралардан кейін қайта тестілеу қобалжу мен қысымның төмендегенін көрсетеді. Тест нәтижесін  талдауда 8-ші көзқарастағы  түстің  бағасы ерекше маңызды. Егер бұл көзқараста түстер леп белгісімен белгіленсе сыналушының  қобалжу жағдайының  дамуы зор.Бірінші және сегізінші  көзқарас  қатынасына  назар салыңыздар, толтыру орны бар ма,қалыпты кестемен құрылған ба? Екінші және үшінші қатынастағы көзқарас мақсат пен түрткі  және өз күйінің шынайы  өзіндік бағасы арсындағы  қақтығысты бейнелейді.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Люшер тестінің нәтижесін талдап, сыналушы туралы жиналған  ақпараттарды басқа да құжаттармен: анкета, байқау әдісінің қорытындысымен салыстыру қажет. Осылай жеке тұлғаны жан-жақты зерттеу арқылы сыналушының жеке қасиеттерімен психологиялық ерекшеліктері  туралы тиянақты қорытынды айтуға болады.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Люшердің негізгі түсті өзара  жұптау түсіндірмесі.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Бірінші түс көк “+ +” қөзқарасы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+1+2 (көк және жасыл) – қанағаттану сезімі,тыныштық, стресске және қақтығысқа қатысқысы келмеу, тыныш жағдайды қалау;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+1+3 (көк және қызыл) – бүтіндік сезім, белсенділік пен тығыз қарым-қатынасқа түсуге  үнемі ұмтылыс жасалмайды, өзгелердің көңіл бөлгенін қалайды.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+1+5 (көк және күлгін) – аздаған мазасыздық, эстетикаға ұмтылыс,  айналаға нәзік  қажеттілігі.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+1+6 (көк және қоңыр) – мазасыз сенім, жалғыздықтан қорқу, қақтығыстан қашуға ұмтылыс. стресстен қашу.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+1+7 (көк және қара) – жағымсыз күй, тыныштыққа, демалысқа талпыныс, өзіне деген қатынасқа көңілі толмаушылық.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+1+0 (көк және сұр) – жағымсыз күй, стресстен құтылуға қажеттілік, тыныштыққа демалысқа ұмтылыс.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outlineLvl w:val="1"/>
        <w:rPr>
          <w:rFonts w:ascii="Arial" w:eastAsia="Times New Roman" w:hAnsi="Arial" w:cs="Arial"/>
          <w:color w:val="333333"/>
          <w:sz w:val="21"/>
          <w:szCs w:val="21"/>
          <w:lang w:eastAsia="ru-RU"/>
        </w:rPr>
      </w:pPr>
      <w:r w:rsidRPr="006C727A">
        <w:rPr>
          <w:rFonts w:ascii="Arial" w:eastAsia="Times New Roman" w:hAnsi="Arial" w:cs="Arial"/>
          <w:color w:val="333333"/>
          <w:sz w:val="21"/>
          <w:szCs w:val="21"/>
          <w:lang w:eastAsia="ru-RU"/>
        </w:rPr>
        <w:t>21.         Бірінші түс – жасыл</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+2+1 (жасыл және көк) – жағымды жағдай, табысты қамтамасыз ететін іс-әрекетке түсуге ұмтылыс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+2+3 (жасыл және қызыл) – табысқа жетуге, іс-әрекеттегі кедергілерді жеңуге, өз шешімін шығаруға белсенді ұмтылыс жасау.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+2+4 (жасыл жіне сары) – аздаған мазасыздық, әсер қалдыруға тіліктестік, әйгілі болуға, мойындатуға ұмтылыс ниеті.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+2+5 (жасыл және күлгін) – аздаған мазасыздық, әйгілі болуға, өзін мойындатуға ұмтылыс,қоршаған ортаның өз әрекетіне реакциясын қатты  назарда ұстау;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+2+6 (жасыл және қоңыр) – қанағаттанбау сезімі шаршау, айналадағы адамдардың өзіне деген мәнділік  қатынасын асыра бағалау.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+2+7 (жасыл және қара) - өкпелеу сезімі, ашу, қарым- қатынаста қатаңдық, беделге ұмтылыс.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+2+0 (жасыл және сұр) – қанағаттанбау сезімі, өзін мойындауға ұмтылыс, әсер қалдыруды қалау.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outlineLvl w:val="1"/>
        <w:rPr>
          <w:rFonts w:ascii="Arial" w:eastAsia="Times New Roman" w:hAnsi="Arial" w:cs="Arial"/>
          <w:color w:val="333333"/>
          <w:sz w:val="21"/>
          <w:szCs w:val="21"/>
          <w:lang w:eastAsia="ru-RU"/>
        </w:rPr>
      </w:pPr>
      <w:r w:rsidRPr="006C727A">
        <w:rPr>
          <w:rFonts w:ascii="Arial" w:eastAsia="Times New Roman" w:hAnsi="Arial" w:cs="Arial"/>
          <w:color w:val="333333"/>
          <w:sz w:val="21"/>
          <w:szCs w:val="21"/>
          <w:lang w:eastAsia="ru-RU"/>
        </w:rPr>
        <w:t>22.         Бірінші түс – қызыл</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+3+1 (қызыл және көк) – іскерлік , қозу, іс-әрекетке әсерге  қанағаттануға белсенді ұмтылыс.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+3+2 (қызыл және жасыл) – іскерлік қозу, мақсатқа белсенді ұмтылыс, қиындықтардың бәрін жеңу, өзінің іс-әрекетінің жоғарғы бағасына ұмтылыс.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+3+4 (қызыл және сары) – іскерлік, жеңіл қозушылық, әсер қалдыруға ұмтылыс,қызығушылық,өмірге шаттана қарау байланысқа ұмтылыс, іс- әрекет аумағын кеңейту.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+3+5 (қызыл және күлгін) –  жеңіл қозушылық, елігушілік, тепе-тең қызығушылықтың болмауы,әсер қалдыруға ұмтылыс;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+3+6 (қызыл және қоңыр)- жағымсыз көңіл күй, сәтсіздікке қапалану, жағымды жағдайдан ажырағысы келмеу.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+3+7 (қызыл және қара) – жағымсыз көңіл күй, ашуланшақтық, жағымсыз жағдайдан қашуға ұмтылыс.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+3+0 (қызыл және сұр) -  қанағаттанбау сезімі, тәуекелді әрекетке бағыттылық.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outlineLvl w:val="1"/>
        <w:rPr>
          <w:rFonts w:ascii="Arial" w:eastAsia="Times New Roman" w:hAnsi="Arial" w:cs="Arial"/>
          <w:color w:val="333333"/>
          <w:sz w:val="21"/>
          <w:szCs w:val="21"/>
          <w:lang w:eastAsia="ru-RU"/>
        </w:rPr>
      </w:pPr>
      <w:r w:rsidRPr="006C727A">
        <w:rPr>
          <w:rFonts w:ascii="Arial" w:eastAsia="Times New Roman" w:hAnsi="Arial" w:cs="Arial"/>
          <w:color w:val="333333"/>
          <w:sz w:val="21"/>
          <w:szCs w:val="21"/>
          <w:lang w:eastAsia="ru-RU"/>
        </w:rPr>
        <w:t>23.         Бірінші түс сары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+4+1 (сары және көк)- көңіл күйі жалпы жағымды ,жалпы эмоционалды жағымды жағдайға өзара қолдауға ұмтылыс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+4+2 (сары және жасыл) көңіл күй жалпы жағымды алдында тұрған міндеттің шешімінің алғашқы жолын іздеу, өзін бекітуге ұмтылыс.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+4+3 (сары және қызыл ) - аздаған жоғары іскерлік қозушылық,кең көлемді белсенділікке ұмтылыс.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+4+5 (сары және күлгін) – аздаған желігу, жарқын жағдайға, кештерге ұмтылыс, әсер қалдыруға ниет.</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+4+6 (сары және қоңыр)- жағымсыз көңіл – күй , қапалану, эмоционалдық тынығуға қажеттілік.</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+4+7 (сары және қара)- тым нашар  жағымсыз көңіл –күй кез-келген  меселеден қашуға ұмтылыс,аз тепе-теңдіктегі шешім мен қажеттілікке бейім адам.</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+4+0 (сары және сұр)- жағымсыз жабыраңқы күй, жағымсыз жағдайдан шығуға ұмтылыс, оны қалай жасауды нақты білмеу.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outlineLvl w:val="1"/>
        <w:rPr>
          <w:rFonts w:ascii="Arial" w:eastAsia="Times New Roman" w:hAnsi="Arial" w:cs="Arial"/>
          <w:color w:val="333333"/>
          <w:sz w:val="21"/>
          <w:szCs w:val="21"/>
          <w:lang w:eastAsia="ru-RU"/>
        </w:rPr>
      </w:pPr>
      <w:r w:rsidRPr="006C727A">
        <w:rPr>
          <w:rFonts w:ascii="Arial" w:eastAsia="Times New Roman" w:hAnsi="Arial" w:cs="Arial"/>
          <w:color w:val="333333"/>
          <w:sz w:val="21"/>
          <w:szCs w:val="21"/>
          <w:lang w:eastAsia="ru-RU"/>
        </w:rPr>
        <w:t>24.         Бірінші түс күлгін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+5+1 (күлгін және көк) белгісіз көңіл- күй, келісім мен үйлесімге ұмтылыс.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+5+2 (күлгін және жасыл) – сақтық, әсер қалдыруға ниет,</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+5+3 (күлгін және қызыл)- қозу, әсерлену, әсер қалдыруға   белсенді ұмтылыс.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+5+4 (күлгін және сары)- қозу, қиялдау, жарқын жағдайға ұмтылыс.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+5+6 (күлгін және қоңыр) – қозу, қатты эмоционалдық уайымға бағыттылық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+5+7 (күлгін және қара)- жағымсыз күй</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+5+0 (күлгін және сұр)- қысым,өзін қақтығыстан, стресстен шектеуге ұмтылыс.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outlineLvl w:val="1"/>
        <w:rPr>
          <w:rFonts w:ascii="Arial" w:eastAsia="Times New Roman" w:hAnsi="Arial" w:cs="Arial"/>
          <w:color w:val="333333"/>
          <w:sz w:val="21"/>
          <w:szCs w:val="21"/>
          <w:lang w:eastAsia="ru-RU"/>
        </w:rPr>
      </w:pPr>
      <w:r w:rsidRPr="006C727A">
        <w:rPr>
          <w:rFonts w:ascii="Arial" w:eastAsia="Times New Roman" w:hAnsi="Arial" w:cs="Arial"/>
          <w:color w:val="333333"/>
          <w:sz w:val="21"/>
          <w:szCs w:val="21"/>
          <w:lang w:eastAsia="ru-RU"/>
        </w:rPr>
        <w:t>25.         Бірінші түс қоңыр</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+6+1( қоңыр мен көк )-қысым,жалғыздықтан қорқу ,жағымсыз жағдайдан кетуге ниет.</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+6+2 (қоңыр мен жасыл )  мазасыздық сезімі қателіктен қашу үшін өзін басқаруға қатаң ұмтылыс.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+6+3 ( қоңыр  мен сары ) жағымды ,келешекке сенімін жоғалту,ойланбаған шешеімдер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+6+5 ( қоңыр мен күлгін ) қанағаттанбау сезімі ,ыңғайлы  жағдайға ұмтылыс.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+6+7 ( қоңыр  мен қара ) жағымсыз күй ,тыныштыққа  ұмтылыс , белсенділіктен қашу ниеті.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+6+0 (қоңыр мен сұр ) тым нашар күй ,күрделі мәселемен күресуге ұмтылыс.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outlineLvl w:val="1"/>
        <w:rPr>
          <w:rFonts w:ascii="Arial" w:eastAsia="Times New Roman" w:hAnsi="Arial" w:cs="Arial"/>
          <w:color w:val="333333"/>
          <w:sz w:val="21"/>
          <w:szCs w:val="21"/>
          <w:lang w:eastAsia="ru-RU"/>
        </w:rPr>
      </w:pPr>
      <w:r w:rsidRPr="006C727A">
        <w:rPr>
          <w:rFonts w:ascii="Arial" w:eastAsia="Times New Roman" w:hAnsi="Arial" w:cs="Arial"/>
          <w:color w:val="333333"/>
          <w:sz w:val="21"/>
          <w:szCs w:val="21"/>
          <w:lang w:eastAsia="ru-RU"/>
        </w:rPr>
        <w:t>26.         Бірінші түс қара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+7+1 (қара мен көк)- қысым,жалғыздық,тым нашар күй, қорқынышты мәселеден кетуге ұмтылыс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+7+2 (қара мен жасыл)- мазасыз сезім, айнадағыларға ашулы қатынас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+7+3 (қара мен қызыл) қатты қозу, аффектілі әрекетк болуы мүмкін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+7+4 (қара мен сары)- жағымсыз көңіл-күй, қамығу ,өзіне қол жұмсау  ойлары бар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+7+5 (қара мен күлгін) – қысым, үйлесімділік туралы арман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+7+6 (қара мен қоңыр)- қозу, мақсат қою шынайы  емес, мазасыз ойлардан, жағымсыз жағдайлардан қашуға ұмтылыс.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+7+0 (қара мен сұр) – үмітсіздік сезімі  барлығына қарсыласуға ұмтылыс.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outlineLvl w:val="1"/>
        <w:rPr>
          <w:rFonts w:ascii="Arial" w:eastAsia="Times New Roman" w:hAnsi="Arial" w:cs="Arial"/>
          <w:color w:val="333333"/>
          <w:sz w:val="21"/>
          <w:szCs w:val="21"/>
          <w:lang w:eastAsia="ru-RU"/>
        </w:rPr>
      </w:pPr>
      <w:r w:rsidRPr="006C727A">
        <w:rPr>
          <w:rFonts w:ascii="Arial" w:eastAsia="Times New Roman" w:hAnsi="Arial" w:cs="Arial"/>
          <w:color w:val="333333"/>
          <w:sz w:val="21"/>
          <w:szCs w:val="21"/>
          <w:lang w:eastAsia="ru-RU"/>
        </w:rPr>
        <w:t>27.         Бірінші түс сұр</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+0+1 (сұр мен көк)- жағымсыз жағдай,  тыныштық  жағдай ниеті.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+0+2 (сұр мен жасыл)- жағымсыз күй, ортадан бөлектену,қоршаған ортаны өшпенділікпен жауласуды түйсінуі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+0+3 (сұр мен қызыл) –  жағымсыз күй, қоршаған ортаға  жоғары талап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+0+4 (сұр мен сары)- жағымсыз күй, мәселені шешуге емес қашуға ұмтылыс.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+0+5 (сұр мен күлгін)- мазасыздық сезімі, сақтық, осы сезімді жасыруға ұмтылыс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+0+6 (сұр мен қоңыр)- жағымсыз күй, күрделі, қиын, қобалжудан кетуге ұмтылыс.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+0+7 (сұр мен қара)- тым нашар күй, өкпе, жабыраңқы сезім,тепе-тең емес шешім шығару мүмкіндігі.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Көзқарас “- -“  Бірінші түс сұр</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-0-1 (сұр мен көк)- қанағаттанбаушылық сезімі, эмоционалдық қысым</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-0-2 (сұр мен жасыл) – эмоциоиналдық қысым жағымсыз жағдайдан шығуға ниет.</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-0-3 (сұр мен қызыл) – ашуланшақтық, дәрменсіздік сезімі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-0-4 (сұр мен сары)  - қобалжу өз күшіне сенімсіздік.</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-0-5 (сұр мен күлгін)- аздаған бақылауға көнетін қозғыштық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-0-6 (сұр мен күлгін)- қобалжу, өз күшіне сенімсіздік, жоғары талап қою, өзінің жекелігін мойындатуға жету ниеті.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-0-7 (сұр мен қара) – іс-әрекетке белсенді ұмтылыс,жеке тұлғалық жағымсыз шектеулерді мойындамау.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outlineLvl w:val="1"/>
        <w:rPr>
          <w:rFonts w:ascii="Arial" w:eastAsia="Times New Roman" w:hAnsi="Arial" w:cs="Arial"/>
          <w:color w:val="333333"/>
          <w:sz w:val="21"/>
          <w:szCs w:val="21"/>
          <w:lang w:eastAsia="ru-RU"/>
        </w:rPr>
      </w:pPr>
      <w:r w:rsidRPr="006C727A">
        <w:rPr>
          <w:rFonts w:ascii="Arial" w:eastAsia="Times New Roman" w:hAnsi="Arial" w:cs="Arial"/>
          <w:color w:val="333333"/>
          <w:sz w:val="21"/>
          <w:szCs w:val="21"/>
          <w:lang w:eastAsia="ru-RU"/>
        </w:rPr>
        <w:t>28.         Бірінші түс көк</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-1-2 (көк пен жасыл) – қатты қысым, жағымсыз стресстік күйден арылуға ұмтылыс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-1-3 (көк пен қызыл) – қатты қысым, дәрменсіздік сезімі, эмоцианалдық  жағымсыз күйден шығуға ниет</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-1-4 (көк пен сары) – стресске жақын күй, күрделі қарым- қатынаста қиындық, шыдамсыздық мүмкіндікке шектеу сезімі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-1-5 (көк пен күлгін) – стресске жақын күй, қарым-қатынаста шыдамсыздық, мүмкіндікті шектеу сезімі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-1-6 (көк пен қоңыр)- эмоционалды қанағаттанбау, өзін шектеу, қолдау көрсетуді  қажетсіну.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-1-7 (көк пен қара ) – стресске жақын күй, эмоционалдық қанағаттанбау, психогендік жағдайдан қашуға ұмтылыс.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-1-0 (көк пен сұр) – жабыраңқы күй, қобалжу, болашақ туралы жағымсыз ой.</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outlineLvl w:val="1"/>
        <w:rPr>
          <w:rFonts w:ascii="Arial" w:eastAsia="Times New Roman" w:hAnsi="Arial" w:cs="Arial"/>
          <w:color w:val="333333"/>
          <w:sz w:val="21"/>
          <w:szCs w:val="21"/>
          <w:lang w:eastAsia="ru-RU"/>
        </w:rPr>
      </w:pPr>
      <w:r w:rsidRPr="006C727A">
        <w:rPr>
          <w:rFonts w:ascii="Arial" w:eastAsia="Times New Roman" w:hAnsi="Arial" w:cs="Arial"/>
          <w:color w:val="333333"/>
          <w:sz w:val="21"/>
          <w:szCs w:val="21"/>
          <w:lang w:eastAsia="ru-RU"/>
        </w:rPr>
        <w:t>29.         Бірінші түс жасыл</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-2-1 (жасыл мен көк) – жабыңқы күй, өз күшіне сенбеу, жағымсыз жағдайдан кетуге ұмтылыс.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-2-3 (жасыл мен қызыл)- қатты қозу, ауыр уайым, орта мен қатынасты өзіне жау санау,аффектілі әрекет жасау.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-2-4 (жасыл мен сары)- фрустрацияға жақын күй, шешімсіз, қапалану сезімі.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-2-5 (жасыл мен күлгін) – стресске жақын күй, өз күшіне сенбеу, қорлау сезімі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-2-6 (жасыл мен қоңыр) – стресске жақын күй, өзіндік  тепе-теңдік бақылау  жоғарылығы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-2-7 (жасыл мен қара)- ызақорлыққа талаптарды шектегені үшін түседі, фрустрациялық  күй, мақсатқа талпыныс жетіспеушілігі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-2-0 (жасыл мен сұр)- фрустрациялық  күй, мазасыздану, сәтсіздіктер үшін ашулану, еріктік сапалардың төмендеуі.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Бірінші түс қызыл</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-3-1 (қызыл мен көк)- жабыраңқы қозу, ашуланғыштық, шыдамсыздық, жақын адамдармен болған жағымсыз қатынастан шығу жолын іздеу.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-3-2 (қызыл мен жасыл)- тепе-тең емес өзіндік бағадан   стрестік күй.</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-3-4 (қызыл сары) – күмәншіл, қобалжу, өзін ақтауға ұмтылыс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-3-5 (қызыл күлгін)- өзара түсіністікке жетуде сәтсіздіктен болған стресс күйі,сенімсіздік сезімі, дәрменсіздік, мүсіркеу ниеті.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-3-6 (қызыл мен қоңыр) – аса қатты қысым, өзіндік жыныстық шектеуден болған достық байланыстың болмауы, өз күшіне сенбеу.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-3-7 (қызыл мен қара) – қатты қапаланудан болған стресс күйі, фрустрация, қобалжу сезімі, қақтығыс мәселесін шешудегі дәрменсіздік, фрустрациялық жағдайдан кез-келген жолмен шығу, шығатындығына күмән келтіру.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-3-0 (қызыл мен сұр)- ұстамды қозу,болашақты жоғалту сезімі, нервтік қажудың көрінуі.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outlineLvl w:val="1"/>
        <w:rPr>
          <w:rFonts w:ascii="Arial" w:eastAsia="Times New Roman" w:hAnsi="Arial" w:cs="Arial"/>
          <w:color w:val="333333"/>
          <w:sz w:val="21"/>
          <w:szCs w:val="21"/>
          <w:lang w:eastAsia="ru-RU"/>
        </w:rPr>
      </w:pPr>
      <w:r w:rsidRPr="006C727A">
        <w:rPr>
          <w:rFonts w:ascii="Arial" w:eastAsia="Times New Roman" w:hAnsi="Arial" w:cs="Arial"/>
          <w:color w:val="333333"/>
          <w:sz w:val="21"/>
          <w:szCs w:val="21"/>
          <w:lang w:eastAsia="ru-RU"/>
        </w:rPr>
        <w:t>30.         Бірінші түс сары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-4-1 (сары мен көк)- қапалану сезімі, стресске жақын күй, жағымсыз эмоцияны тұншықтыруға ұмтылыс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-4-2 (сары мен жасыл) – шешімсіздік күй, қобалжу, табысқа жетудегі күмәндәну.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-4-5 (сары мен күлгін)- эмоцианалды қапалану, мазасыз сезім, қобалжу және өкпелеу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-4-7 (сары мен қара)- қысым, сенімсіздік сезімі, сақтық,сыртқы бақылаудан қашуға ұмтылыс.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-4-0 (сары мен сұр)- қысым, маңызды нәрсені жоғалтып алуға деген қорқыныш, мүмкіндіктерді өткізіп алу.</w:t>
      </w:r>
    </w:p>
    <w:p w:rsidR="006C727A" w:rsidRPr="006C727A" w:rsidRDefault="006C727A" w:rsidP="006C727A">
      <w:pPr>
        <w:spacing w:before="100" w:beforeAutospacing="1" w:after="100" w:afterAutospacing="1" w:line="240" w:lineRule="auto"/>
        <w:outlineLvl w:val="1"/>
        <w:rPr>
          <w:rFonts w:ascii="Arial" w:eastAsia="Times New Roman" w:hAnsi="Arial" w:cs="Arial"/>
          <w:color w:val="333333"/>
          <w:sz w:val="21"/>
          <w:szCs w:val="21"/>
          <w:lang w:eastAsia="ru-RU"/>
        </w:rPr>
      </w:pPr>
      <w:r w:rsidRPr="006C727A">
        <w:rPr>
          <w:rFonts w:ascii="Arial" w:eastAsia="Times New Roman" w:hAnsi="Arial" w:cs="Arial"/>
          <w:color w:val="333333"/>
          <w:sz w:val="21"/>
          <w:szCs w:val="21"/>
          <w:lang w:eastAsia="ru-RU"/>
        </w:rPr>
        <w:t>31.         Бірінші түс күлгін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-5-1 (күлгін мен көк) – қанағаттанбау сезімі әріптестікке ұмтылыс,белсенділікке ынталандыру.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-5-2 (күлгін мен жасыл) - өзін көрсете алмағаннан кейін стресстік күйге түсу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-5-3 (күлгін мен қызыл) – белсенді, кейде ойланбай жасалған әрекеттен болған сәтсіздік үшін стресстік күй</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-5-4 (күлгін мен сары) – сақтық, күдіктенушілік, бұйығылық,жабығу.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-5-6 (күлгін мен қоңыр )- өзара қатынастың бұзылуынан болған стресс,өзгеге жоғары талап қою.</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-5-7 (күлгін мен қара) - өзіндік шешім шығаруда шектегені үшін қысым, өзара түсінісуге ұмтылыс,ойды нақты мазмұндауға мүмкіндік.</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-5-0 (күлгін мен сұр) – шыдамсыздық көрсету, бірақ өзін бақылауға ұмтылыс,кейбір эмоциялық қозу.</w:t>
      </w:r>
    </w:p>
    <w:p w:rsidR="006C727A" w:rsidRPr="006C727A" w:rsidRDefault="006C727A" w:rsidP="006C727A">
      <w:pPr>
        <w:spacing w:before="100" w:beforeAutospacing="1" w:after="100" w:afterAutospacing="1" w:line="240" w:lineRule="auto"/>
        <w:outlineLvl w:val="1"/>
        <w:rPr>
          <w:rFonts w:ascii="Arial" w:eastAsia="Times New Roman" w:hAnsi="Arial" w:cs="Arial"/>
          <w:color w:val="333333"/>
          <w:sz w:val="21"/>
          <w:szCs w:val="21"/>
          <w:lang w:eastAsia="ru-RU"/>
        </w:rPr>
      </w:pPr>
      <w:r w:rsidRPr="006C727A">
        <w:rPr>
          <w:rFonts w:ascii="Arial" w:eastAsia="Times New Roman" w:hAnsi="Arial" w:cs="Arial"/>
          <w:color w:val="333333"/>
          <w:sz w:val="21"/>
          <w:szCs w:val="21"/>
          <w:lang w:eastAsia="ru-RU"/>
        </w:rPr>
        <w:t>32.         Бірінші түс қоңыр</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-6-1 (қоңыр мен көк) – жағымсыз күй, жеткіліксіз мойындаудан болған қанағаттанбаушылық сезімі, өзін шектеуге және өзін бақылауға талпыныс.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-6-2 (қоңыр мен жасыл ) - өзін шектен тыс бақылаудан болған жағымсыз күй, айрықша көрінуге дегн ниет.</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-6-3 (қоңыр мен қызыл)- эротикалық және басқа биологиялық қажеттерді басудан болған стресстік күй.</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-6-4 (қоңыр мен сары)- қобалжуды сенімділік бетпердесінің астына жасыруға ұмтылыстан болған қысым.</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-6-5 (қоңыр мен күлгін)- сезім үйлесімділігіне ұмтылыстан ,қанағаттанбаушылықтан болған жағымсыз күй.</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-6-7 (қоңыр мен қара) – бағынудан кетуге ұмтылыс, әртүрлі шектеулерге жағымды  қатынас.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-6-0 (қоңыр мен сұр) – биологиялық, жыныстық қатынастарды басудан болған стресстік күй.</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outlineLvl w:val="1"/>
        <w:rPr>
          <w:rFonts w:ascii="Arial" w:eastAsia="Times New Roman" w:hAnsi="Arial" w:cs="Arial"/>
          <w:color w:val="333333"/>
          <w:sz w:val="21"/>
          <w:szCs w:val="21"/>
          <w:lang w:eastAsia="ru-RU"/>
        </w:rPr>
      </w:pPr>
      <w:r w:rsidRPr="006C727A">
        <w:rPr>
          <w:rFonts w:ascii="Arial" w:eastAsia="Times New Roman" w:hAnsi="Arial" w:cs="Arial"/>
          <w:color w:val="333333"/>
          <w:sz w:val="21"/>
          <w:szCs w:val="21"/>
          <w:lang w:eastAsia="ru-RU"/>
        </w:rPr>
        <w:t>33.         Бірінші түс қара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-7-1 (қара мен көк) – көмек, қолдау күтуге байланысты мазасыздық.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-7-2 (қара мен жасыл) – орындағың  келген әрекетті шектеуден болған фрустрацияға жақын күй.</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-7-3 (қара мен қызыл) – күткен жағдайдан көңілі қалғаннан болған стресстік жағдай,эмоционалды қозу.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-7-3 (қара мен сары)- алдан сәтсіздікті күту , қорқыныштан болған стресстік күй,эмоционалды қозу.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-7-5 (қара мен күлгін) – идеалды жағдайларды іздеу.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-7-6 (қара мен қоңыр) – жағымсыз шектеулерден болған стресстік күй, шектеулерге қарсыласуға ұмтылыс.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-7-0 (қара мен сұр ) – жағымсыз жағдайдан кетуге ұмтылыс.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 </w:t>
      </w:r>
    </w:p>
    <w:p w:rsidR="006C727A" w:rsidRPr="006C727A" w:rsidRDefault="006C727A" w:rsidP="006C727A">
      <w:pPr>
        <w:spacing w:before="100" w:beforeAutospacing="1" w:after="100" w:afterAutospacing="1" w:line="240" w:lineRule="auto"/>
        <w:outlineLvl w:val="1"/>
        <w:rPr>
          <w:rFonts w:ascii="Arial" w:eastAsia="Times New Roman" w:hAnsi="Arial" w:cs="Arial"/>
          <w:color w:val="333333"/>
          <w:sz w:val="21"/>
          <w:szCs w:val="21"/>
          <w:lang w:eastAsia="ru-RU"/>
        </w:rPr>
      </w:pPr>
      <w:r w:rsidRPr="006C727A">
        <w:rPr>
          <w:rFonts w:ascii="Arial" w:eastAsia="Times New Roman" w:hAnsi="Arial" w:cs="Arial"/>
          <w:color w:val="333333"/>
          <w:sz w:val="21"/>
          <w:szCs w:val="21"/>
          <w:lang w:eastAsia="ru-RU"/>
        </w:rPr>
        <w:t>34.         Бірінші түс сұр</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-0-1 (сұр мен көк) – қысым, жағымсыз сезімге қарсыласуға ұмтылыс,.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-0-2 (сұр мен жасыл) – шаршаудан болған жағымсыз күй.</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-0-3 (сұр мен қызыл) – мазасыздық, аффектілі  әрекет, ашуланшақтық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-0-4 (сұр мен сары) – қобалжу мен сенімсіздік сезімі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-0-5 (сұр мен күлгін) – уайымнан болған қысым</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-0-6 (сұр мен қоңыр) –жағымсыз жағдайдан шығуға ұмтылыс, жоғарғы өзіндік баға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-0-7 (сұр мен қара) – жағымсыз жағдайдан шығуға ұмтылыс,болашақта жақсы келешекке  үміттену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Тест.  Сіз шындық үшін күресе аласыз ба?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Бiз ±сынып отырған бірнеше сұрақтың әр қайсысына сәйкес келуі мүмкін үш жауабы бар.Біреуін таңдап алыңыз.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1.Сіздің досыңыз қиын жағдайда тұр.</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Сіз онымен жолығудан қашқақтап, араласпайсыз;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ә) Тез арада сіз оған көмекке келесіз;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Өзіңіздің достарыңыздан көмек сұрайсыз.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2.Егер де қандай да бір келісім шарт жасау керек болса онда сіз: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сөзіне сенесіз;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ә) сенімділік үшін қолхат дайындайсыз;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ыңғайлы жағдай келген кезде өзіңізге зияны тимейтін міндетті аласыз.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3.Қиындық туындаған кезде:</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өзіңіздің сенімділігіңізден айырыласыз және ойлағаныңыздан бас тартасыз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ә) бәрі жақсы болады деп бірнеше уақыт үміт үзбей күтесіз;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қиыншылықтар сізді оны жеңуге деген құштарлығыңызды оятады.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4.Егер де сізге күтпеген жағдайда жағымсыз сұрақ қойса: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ойыңызға келген ең бірінші  дәлелге сүйеніп жауап бересіз;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ә) ұзақ ойланып,содан кейін жауап бересіз;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тез жауап бересіз және шындықты айтасыз.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5.Егер де сізге аудитория  алдында сөйлеу керек болса: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бұл сізді ұялтады және сіз жаңыласыз;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ә) бұл сізді мүлдем қысылтпайды;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бұл сізге әр қилы ләззат береді.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6.Егер де сіз дауласу кезінде қателескеніңізді түсінсеңіз: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сол жерде қатеңізді түзейсіз;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ә) қателік жібергеніңізді біле тұра,өзіңіздің ойыңызды қолдап,жалғастыра бересіз;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дауласқанды қоясыз.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7.Сіздің ойыңызша шындықты мойындау – бұл:</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оңай емес және барлығы жағдайға байланысты;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ә) жүйкенің қозу жағдайына алып келеді;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маңызды және қажет.</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8.Егер де сіз қарама қарсы пікірді ұстанған  досыңызбен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даулассаңыз онда: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әдетте сіз оның көзқарасын өзгерте аласыз;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ә) сіз өз пікіріңізде қаласыз;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ол сіздің көзқарсыңызды өзгерте алады немесе жартылай өзгертеді.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9.Егер дауласу шектен шықса: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сіз ашуланасыз;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ә) байсалды болып қаласыз-себебі бұл дауласудағы сендірудің бір жолы;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б) дауыс көтересіз.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10.Сізге қажет  мекен-жайы  мен телефон  нөмерлерін сіз: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тез тауып алатындықтан  жазып алмайсыз;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ә) сіз күнделігіңізге жазып аласыз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есіңізде сақтайсыз.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11.Танысқан адамыңызды келесі кездестіргенде:</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оны тез,танисыз;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ә) оның есімін есіңізге түсіре алмайсыз;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оны бір жерде кездестіргеніңіз туралы ойлайсыз, бірақ қайда қашан екенін есіңізге түсіре алмайсыз.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numPr>
          <w:ilvl w:val="0"/>
          <w:numId w:val="99"/>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Өте қатал пікір таластан кейін: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қарсыласыңыздың барлық дәлелін есіңізде жақсы сақтап қаласыз;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ә) оларды ұмытқаныңыз жақсы деп ойлайсыз;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қорғауды қажет ететін адамдарды қорғау.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numPr>
          <w:ilvl w:val="0"/>
          <w:numId w:val="100"/>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Әдетте дауға түскенде:</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қорғаған адамыңыздан пайда тапқыңыз келеді;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ә)қоршаған ортаны таңқалдырғыңыз келеді;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б)қорғауды қажет ететін адамдарды қорғау.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numPr>
          <w:ilvl w:val="0"/>
          <w:numId w:val="10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Егер де сіздің бір досыңыз бір нәрседен қателессе:</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сіз ашық түрде қарсылығыңызды  білдіресіз;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ә) оның қателескенін біле тұра досыңызды қолдайсыз;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б)бұл тақырыпта сөйлеспейсіз.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75"/>
        <w:gridCol w:w="2160"/>
        <w:gridCol w:w="2160"/>
        <w:gridCol w:w="2205"/>
      </w:tblGrid>
      <w:tr w:rsidR="006C727A" w:rsidRPr="006C727A" w:rsidTr="006C727A">
        <w:trPr>
          <w:tblCellSpacing w:w="15" w:type="dxa"/>
        </w:trPr>
        <w:tc>
          <w:tcPr>
            <w:tcW w:w="21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21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А</w:t>
            </w:r>
          </w:p>
        </w:tc>
        <w:tc>
          <w:tcPr>
            <w:tcW w:w="21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Ә</w:t>
            </w:r>
          </w:p>
        </w:tc>
        <w:tc>
          <w:tcPr>
            <w:tcW w:w="21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Б</w:t>
            </w:r>
          </w:p>
        </w:tc>
      </w:tr>
      <w:tr w:rsidR="006C727A" w:rsidRPr="006C727A" w:rsidTr="006C727A">
        <w:trPr>
          <w:tblCellSpacing w:w="15" w:type="dxa"/>
        </w:trPr>
        <w:tc>
          <w:tcPr>
            <w:tcW w:w="21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lastRenderedPageBreak/>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1</w:t>
            </w:r>
          </w:p>
        </w:tc>
        <w:tc>
          <w:tcPr>
            <w:tcW w:w="21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0</w:t>
            </w:r>
          </w:p>
        </w:tc>
        <w:tc>
          <w:tcPr>
            <w:tcW w:w="21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2</w:t>
            </w:r>
          </w:p>
        </w:tc>
        <w:tc>
          <w:tcPr>
            <w:tcW w:w="21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1</w:t>
            </w:r>
          </w:p>
        </w:tc>
      </w:tr>
      <w:tr w:rsidR="006C727A" w:rsidRPr="006C727A" w:rsidTr="006C727A">
        <w:trPr>
          <w:tblCellSpacing w:w="15" w:type="dxa"/>
        </w:trPr>
        <w:tc>
          <w:tcPr>
            <w:tcW w:w="21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2</w:t>
            </w:r>
          </w:p>
        </w:tc>
        <w:tc>
          <w:tcPr>
            <w:tcW w:w="21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1</w:t>
            </w:r>
          </w:p>
        </w:tc>
        <w:tc>
          <w:tcPr>
            <w:tcW w:w="21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2</w:t>
            </w:r>
          </w:p>
        </w:tc>
        <w:tc>
          <w:tcPr>
            <w:tcW w:w="21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0</w:t>
            </w:r>
          </w:p>
        </w:tc>
      </w:tr>
      <w:tr w:rsidR="006C727A" w:rsidRPr="006C727A" w:rsidTr="006C727A">
        <w:trPr>
          <w:tblCellSpacing w:w="15" w:type="dxa"/>
        </w:trPr>
        <w:tc>
          <w:tcPr>
            <w:tcW w:w="21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3</w:t>
            </w:r>
          </w:p>
        </w:tc>
        <w:tc>
          <w:tcPr>
            <w:tcW w:w="21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0</w:t>
            </w:r>
          </w:p>
        </w:tc>
        <w:tc>
          <w:tcPr>
            <w:tcW w:w="21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1</w:t>
            </w:r>
          </w:p>
        </w:tc>
        <w:tc>
          <w:tcPr>
            <w:tcW w:w="21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2</w:t>
            </w:r>
          </w:p>
        </w:tc>
      </w:tr>
      <w:tr w:rsidR="006C727A" w:rsidRPr="006C727A" w:rsidTr="006C727A">
        <w:trPr>
          <w:tblCellSpacing w:w="15" w:type="dxa"/>
        </w:trPr>
        <w:tc>
          <w:tcPr>
            <w:tcW w:w="21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4</w:t>
            </w:r>
          </w:p>
        </w:tc>
        <w:tc>
          <w:tcPr>
            <w:tcW w:w="21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0</w:t>
            </w:r>
          </w:p>
        </w:tc>
        <w:tc>
          <w:tcPr>
            <w:tcW w:w="21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1</w:t>
            </w:r>
          </w:p>
        </w:tc>
        <w:tc>
          <w:tcPr>
            <w:tcW w:w="21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2</w:t>
            </w:r>
          </w:p>
        </w:tc>
      </w:tr>
      <w:tr w:rsidR="006C727A" w:rsidRPr="006C727A" w:rsidTr="006C727A">
        <w:trPr>
          <w:tblCellSpacing w:w="15" w:type="dxa"/>
        </w:trPr>
        <w:tc>
          <w:tcPr>
            <w:tcW w:w="21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5</w:t>
            </w:r>
          </w:p>
        </w:tc>
        <w:tc>
          <w:tcPr>
            <w:tcW w:w="21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0</w:t>
            </w:r>
          </w:p>
        </w:tc>
        <w:tc>
          <w:tcPr>
            <w:tcW w:w="21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1</w:t>
            </w:r>
          </w:p>
        </w:tc>
        <w:tc>
          <w:tcPr>
            <w:tcW w:w="21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2</w:t>
            </w:r>
          </w:p>
        </w:tc>
      </w:tr>
      <w:tr w:rsidR="006C727A" w:rsidRPr="006C727A" w:rsidTr="006C727A">
        <w:trPr>
          <w:tblCellSpacing w:w="15" w:type="dxa"/>
        </w:trPr>
        <w:tc>
          <w:tcPr>
            <w:tcW w:w="21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6</w:t>
            </w:r>
          </w:p>
        </w:tc>
        <w:tc>
          <w:tcPr>
            <w:tcW w:w="21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2</w:t>
            </w:r>
          </w:p>
        </w:tc>
        <w:tc>
          <w:tcPr>
            <w:tcW w:w="21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0</w:t>
            </w:r>
          </w:p>
        </w:tc>
        <w:tc>
          <w:tcPr>
            <w:tcW w:w="21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1</w:t>
            </w:r>
          </w:p>
        </w:tc>
      </w:tr>
      <w:tr w:rsidR="006C727A" w:rsidRPr="006C727A" w:rsidTr="006C727A">
        <w:trPr>
          <w:tblCellSpacing w:w="15" w:type="dxa"/>
        </w:trPr>
        <w:tc>
          <w:tcPr>
            <w:tcW w:w="21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7</w:t>
            </w:r>
          </w:p>
        </w:tc>
        <w:tc>
          <w:tcPr>
            <w:tcW w:w="21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0</w:t>
            </w:r>
          </w:p>
        </w:tc>
        <w:tc>
          <w:tcPr>
            <w:tcW w:w="21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1</w:t>
            </w:r>
          </w:p>
        </w:tc>
        <w:tc>
          <w:tcPr>
            <w:tcW w:w="21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2</w:t>
            </w:r>
          </w:p>
        </w:tc>
      </w:tr>
      <w:tr w:rsidR="006C727A" w:rsidRPr="006C727A" w:rsidTr="006C727A">
        <w:trPr>
          <w:tblCellSpacing w:w="15" w:type="dxa"/>
        </w:trPr>
        <w:tc>
          <w:tcPr>
            <w:tcW w:w="21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8</w:t>
            </w:r>
          </w:p>
        </w:tc>
        <w:tc>
          <w:tcPr>
            <w:tcW w:w="21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2</w:t>
            </w:r>
          </w:p>
        </w:tc>
        <w:tc>
          <w:tcPr>
            <w:tcW w:w="21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1</w:t>
            </w:r>
          </w:p>
        </w:tc>
        <w:tc>
          <w:tcPr>
            <w:tcW w:w="21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0</w:t>
            </w:r>
          </w:p>
        </w:tc>
      </w:tr>
      <w:tr w:rsidR="006C727A" w:rsidRPr="006C727A" w:rsidTr="006C727A">
        <w:trPr>
          <w:tblCellSpacing w:w="15" w:type="dxa"/>
        </w:trPr>
        <w:tc>
          <w:tcPr>
            <w:tcW w:w="21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9</w:t>
            </w:r>
          </w:p>
        </w:tc>
        <w:tc>
          <w:tcPr>
            <w:tcW w:w="21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0</w:t>
            </w:r>
          </w:p>
        </w:tc>
        <w:tc>
          <w:tcPr>
            <w:tcW w:w="21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2</w:t>
            </w:r>
          </w:p>
        </w:tc>
        <w:tc>
          <w:tcPr>
            <w:tcW w:w="21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1</w:t>
            </w:r>
          </w:p>
        </w:tc>
      </w:tr>
      <w:tr w:rsidR="006C727A" w:rsidRPr="006C727A" w:rsidTr="006C727A">
        <w:trPr>
          <w:tblCellSpacing w:w="15" w:type="dxa"/>
        </w:trPr>
        <w:tc>
          <w:tcPr>
            <w:tcW w:w="21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10</w:t>
            </w:r>
          </w:p>
        </w:tc>
        <w:tc>
          <w:tcPr>
            <w:tcW w:w="21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1</w:t>
            </w:r>
          </w:p>
        </w:tc>
        <w:tc>
          <w:tcPr>
            <w:tcW w:w="21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2</w:t>
            </w:r>
          </w:p>
        </w:tc>
        <w:tc>
          <w:tcPr>
            <w:tcW w:w="21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0</w:t>
            </w:r>
          </w:p>
        </w:tc>
      </w:tr>
      <w:tr w:rsidR="006C727A" w:rsidRPr="006C727A" w:rsidTr="006C727A">
        <w:trPr>
          <w:tblCellSpacing w:w="15" w:type="dxa"/>
        </w:trPr>
        <w:tc>
          <w:tcPr>
            <w:tcW w:w="21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11</w:t>
            </w:r>
          </w:p>
        </w:tc>
        <w:tc>
          <w:tcPr>
            <w:tcW w:w="21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2</w:t>
            </w:r>
          </w:p>
        </w:tc>
        <w:tc>
          <w:tcPr>
            <w:tcW w:w="21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1</w:t>
            </w:r>
          </w:p>
        </w:tc>
        <w:tc>
          <w:tcPr>
            <w:tcW w:w="21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0</w:t>
            </w:r>
          </w:p>
        </w:tc>
      </w:tr>
      <w:tr w:rsidR="006C727A" w:rsidRPr="006C727A" w:rsidTr="006C727A">
        <w:trPr>
          <w:tblCellSpacing w:w="15" w:type="dxa"/>
        </w:trPr>
        <w:tc>
          <w:tcPr>
            <w:tcW w:w="21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12</w:t>
            </w:r>
          </w:p>
        </w:tc>
        <w:tc>
          <w:tcPr>
            <w:tcW w:w="21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2</w:t>
            </w:r>
          </w:p>
        </w:tc>
        <w:tc>
          <w:tcPr>
            <w:tcW w:w="21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0</w:t>
            </w:r>
          </w:p>
        </w:tc>
        <w:tc>
          <w:tcPr>
            <w:tcW w:w="21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1</w:t>
            </w:r>
          </w:p>
        </w:tc>
      </w:tr>
      <w:tr w:rsidR="006C727A" w:rsidRPr="006C727A" w:rsidTr="006C727A">
        <w:trPr>
          <w:tblCellSpacing w:w="15" w:type="dxa"/>
        </w:trPr>
        <w:tc>
          <w:tcPr>
            <w:tcW w:w="21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13</w:t>
            </w:r>
          </w:p>
        </w:tc>
        <w:tc>
          <w:tcPr>
            <w:tcW w:w="21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0</w:t>
            </w:r>
          </w:p>
        </w:tc>
        <w:tc>
          <w:tcPr>
            <w:tcW w:w="21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1</w:t>
            </w:r>
          </w:p>
        </w:tc>
        <w:tc>
          <w:tcPr>
            <w:tcW w:w="21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2</w:t>
            </w:r>
          </w:p>
        </w:tc>
      </w:tr>
      <w:tr w:rsidR="006C727A" w:rsidRPr="006C727A" w:rsidTr="006C727A">
        <w:trPr>
          <w:tblCellSpacing w:w="15" w:type="dxa"/>
        </w:trPr>
        <w:tc>
          <w:tcPr>
            <w:tcW w:w="21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14</w:t>
            </w:r>
          </w:p>
        </w:tc>
        <w:tc>
          <w:tcPr>
            <w:tcW w:w="21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2</w:t>
            </w:r>
          </w:p>
        </w:tc>
        <w:tc>
          <w:tcPr>
            <w:tcW w:w="21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0</w:t>
            </w:r>
          </w:p>
        </w:tc>
        <w:tc>
          <w:tcPr>
            <w:tcW w:w="21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1</w:t>
            </w:r>
          </w:p>
        </w:tc>
      </w:tr>
    </w:tbl>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Кестемен сәйкестендіре  отырып өз ұпайыңызды санаңыз: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26  ұпайдан  жоғары болса – сіз шындық үшін күресетін адамсыз.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Соған қоса сізде бірқатар жақсы жұмыс істеуге лайықты қасиеттер бар. Сіз оны тек абстрактілі ойлау кезінде, шындықты айту мен оны қорғау  кезінде қолданасыз және іске көшесіз. Әдетте ойларыңызды  тәжірбие жүзінде жасайсыз.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11 – ден   26 ұпайға  дейін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 әдетте жалған кінә тағылған адамды қорғайсыз. Бірақ сіздің жұмсаған күшіңіздің еңбегі әрқашан ақтала бермейді. Әділеттік үшін күресу кезінде басқа біреудің көмегіне жүгінесіз.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11 ұпайдан  төмен болса – сіз біреудің дауын шешуден аулақ жүресіз. Бірақ бұл өте қиын, себебі көбінесе сіз үшін сәтсіз аяқталады.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Тест “ Ерікті – еріксіз”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Қаншалықты сіз ерікті адамсыз?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Біздің ерік күшіміздің  күшті болуы  жұмыста және оқудың жемістілігіне  жағымды әсерін тигізеді.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Біз бен сіздің ерік күшіміз қаншалықты? Мұны ұсынылған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тест  көмегінің нәтижесінен кейін біле аласыз. Барлық сұрақтарға шынайы  жауап беріңіз. Есіңізде болсын, бұл тек өзіңізді -өзіңіз тексеру.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Сұрақтар :</w:t>
      </w:r>
    </w:p>
    <w:p w:rsidR="006C727A" w:rsidRPr="006C727A" w:rsidRDefault="006C727A" w:rsidP="006C727A">
      <w:pPr>
        <w:numPr>
          <w:ilvl w:val="0"/>
          <w:numId w:val="10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Сіздің қызықты емес жұмысты аяғына дейін жеткізуге мүмкіндігіңіз бар ма?</w:t>
      </w:r>
    </w:p>
    <w:p w:rsidR="006C727A" w:rsidRPr="006C727A" w:rsidRDefault="006C727A" w:rsidP="006C727A">
      <w:pPr>
        <w:numPr>
          <w:ilvl w:val="0"/>
          <w:numId w:val="103"/>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иә;</w:t>
      </w:r>
    </w:p>
    <w:p w:rsidR="006C727A" w:rsidRPr="006C727A" w:rsidRDefault="006C727A" w:rsidP="006C727A">
      <w:pPr>
        <w:numPr>
          <w:ilvl w:val="0"/>
          <w:numId w:val="103"/>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білмеймін, болады , мүмкін;</w:t>
      </w:r>
    </w:p>
    <w:p w:rsidR="006C727A" w:rsidRPr="006C727A" w:rsidRDefault="006C727A" w:rsidP="006C727A">
      <w:pPr>
        <w:numPr>
          <w:ilvl w:val="0"/>
          <w:numId w:val="103"/>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жоқ.</w:t>
      </w:r>
    </w:p>
    <w:p w:rsidR="006C727A" w:rsidRPr="006C727A" w:rsidRDefault="006C727A" w:rsidP="006C727A">
      <w:pPr>
        <w:numPr>
          <w:ilvl w:val="0"/>
          <w:numId w:val="10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 ішкі қарсылыққа ерекше күш саласыз, егер сізге бір жағымсыздықты және сіздің жоспарыңызға қайшы келетін , мысалы: лайлы, жаңбырлы күннен, күн шығып ауа райы жақсы болғанша итпен қыдыруға шыдай аласыз ба?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иә;</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 білмеймін, болады, мүмкін;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 жоқ.</w:t>
      </w:r>
    </w:p>
    <w:p w:rsidR="006C727A" w:rsidRPr="006C727A" w:rsidRDefault="006C727A" w:rsidP="006C727A">
      <w:pPr>
        <w:numPr>
          <w:ilvl w:val="0"/>
          <w:numId w:val="10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Егер сіз үйде, жұмыста немесе басқа жерде дау-жанжалды жағдайға түссеңіз, өзіңізді болып жатқан оқиғаға  әділдікпен,  парасатты көзқараспен қарай  аласыз ба?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иә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 білмеймін, болады,мүмкін;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 жоқ.</w:t>
      </w:r>
    </w:p>
    <w:p w:rsidR="006C727A" w:rsidRPr="006C727A" w:rsidRDefault="006C727A" w:rsidP="006C727A">
      <w:pPr>
        <w:numPr>
          <w:ilvl w:val="0"/>
          <w:numId w:val="10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Сізге барлық ұнататын тағамдарды мүлдем жемеуге шектеу қойылған қатаң диета берілсе, сіз оны ұстай аласыз ба?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иә;</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 білмеймін, болады, мүмкін;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 жоқ.</w:t>
      </w:r>
    </w:p>
    <w:p w:rsidR="006C727A" w:rsidRPr="006C727A" w:rsidRDefault="006C727A" w:rsidP="006C727A">
      <w:pPr>
        <w:numPr>
          <w:ilvl w:val="0"/>
          <w:numId w:val="10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Егер сіз кешкі уақыттан бастап келесі күні күнделікті уақыттан ерте тұруды жоспарласаңыз , мұны орындауға күшіңіз жетеді ме?</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иә;</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 білмеймін, болады, мүмкін;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 жоқ.</w:t>
      </w:r>
    </w:p>
    <w:p w:rsidR="006C727A" w:rsidRPr="006C727A" w:rsidRDefault="006C727A" w:rsidP="006C727A">
      <w:pPr>
        <w:numPr>
          <w:ilvl w:val="0"/>
          <w:numId w:val="108"/>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Жол апатын өз көзіңізбен көрдіңіз делік, сіз сол жерде куәгерлік көрсеткіш беру үшін сол жерде милицияның келуін күтесіз бе?</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иә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 білмеймін, болады, мүмкін;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 жоқ.</w:t>
      </w:r>
    </w:p>
    <w:p w:rsidR="006C727A" w:rsidRPr="006C727A" w:rsidRDefault="006C727A" w:rsidP="006C727A">
      <w:pPr>
        <w:numPr>
          <w:ilvl w:val="0"/>
          <w:numId w:val="109"/>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 хатты алып оқып шыққаннан кейін лезде жауап қайтарасыз ба?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иә;</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 білмеймін, болады, мүмкін;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 жоқ.</w:t>
      </w:r>
    </w:p>
    <w:p w:rsidR="006C727A" w:rsidRPr="006C727A" w:rsidRDefault="006C727A" w:rsidP="006C727A">
      <w:pPr>
        <w:numPr>
          <w:ilvl w:val="0"/>
          <w:numId w:val="110"/>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Сіз тіс дәрігеріне баруға өте қатты қорқасыз, бірақ бару керек. Еш қиындықсыз қорқыныш сезімін жеңіп және шешуші кезеңде  артқа қайтпауға күшіңіз жете ме?</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иә;</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 білмеймін, болады, мүмкін;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 жоқ.</w:t>
      </w:r>
    </w:p>
    <w:p w:rsidR="006C727A" w:rsidRPr="006C727A" w:rsidRDefault="006C727A" w:rsidP="006C727A">
      <w:pPr>
        <w:numPr>
          <w:ilvl w:val="0"/>
          <w:numId w:val="11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 дәрігер жазып берген дәмі өте жағымсыз дәріні қабылдайсыз ба?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иә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 білмеймін, болады, мүмкін;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 жоқ.</w:t>
      </w:r>
    </w:p>
    <w:p w:rsidR="006C727A" w:rsidRPr="006C727A" w:rsidRDefault="006C727A" w:rsidP="006C727A">
      <w:pPr>
        <w:numPr>
          <w:ilvl w:val="0"/>
          <w:numId w:val="11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Сізді сөзінде тұратын және берген уәдеңізді орындай алатын адам деп айтуға болады ма, тіпті егер ол қызу үстінде және оның орындалуы аз емес әуре әкелсе де:</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иә;</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 білмеймін, болады, мүмкін;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 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11 Сіз таныс емес қалаға іс сапарға  еш жалтақсыз бара аласыз ба?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1 иә;</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2 білмеймін, болады, мүмкін;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3 жоқ.</w:t>
      </w:r>
    </w:p>
    <w:p w:rsidR="006C727A" w:rsidRPr="006C727A" w:rsidRDefault="006C727A" w:rsidP="006C727A">
      <w:pPr>
        <w:numPr>
          <w:ilvl w:val="0"/>
          <w:numId w:val="113"/>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Сізде күн тәртібі бар ма? Оны ұстанасыз ба?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иә;</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 білмеймін, болады, мүмкін;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 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13.Қарызға берген ақшаңызды уақытысынан кеш берген адамға жағымсыз қарайсыз ба?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1иә;</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 білмеймін, болады, мүмкін;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 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14.Егер теледидардан сіздің жақсы көретін қызықты бағдарламаңыз өтіп жатса, сіз маңызды және тығыз жұмыстарыңызды кейінге қалдырып қоясыз ба?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иә;</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 білмеймін, болады, мүмкін;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 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15 Сіз болып жатқан дауды үзіп үндемей тұра аласыз ба?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1 иә;</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2 білмеймін, болады, мүмкін;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3 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Тест кілті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Бұл сұрақтарға 3 жауап нұсқасы бар: “иә”, “ білмеймін” “жоқ”. Сонымен егер сіз қойылған сұраққа “иә” деп жауап берсеңіз-2 ұпай</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білмеймін”-1 ұпай</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“жоқ” – 0 ұпай</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0-12 ұпайға дейін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Сіздің ерік күшіңіз төмендеу, сіз дәл қазіргі кезде қызық және жағымды іске, өзіңіздің міндетіңізге селсоқ қарайсыз. Бұл әртүрлі жағымсыздықтардың себебі болады, сіз кез – келген міндетті, сұранысты денелік ауру етіп қабылдайсыз. Бұл жерде мәселе тек ерік күшіңіздің әлсіздігінде ғана емес, сонымен қатар сіздің эгоизміңізде сіздің қалауыңызды құптай береді.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“Тұлғаның күйзеліске өзіндік тұрақтылығын бағалау”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Мақсаты: Қақтығыстар барлық басқа жағымсыз факторлар сияқты, невроздық күйлерге әкеліп, күйзеліс туындатады. Ұсынылып отырған тест сіздің күйзеліске тұрақтылық деңгейіңізді анықтауға көмектеседі.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Нұсқау:  Сұрақтарға шынайы жауап беріңіз, толық жауаптардың өзіңізге сәйкес келетін нұсқасын  таңдап, белгілейсіз.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410"/>
        <w:gridCol w:w="1440"/>
        <w:gridCol w:w="1305"/>
        <w:gridCol w:w="1545"/>
      </w:tblGrid>
      <w:tr w:rsidR="006C727A" w:rsidRPr="006C727A" w:rsidTr="006C727A">
        <w:trPr>
          <w:tblCellSpacing w:w="15" w:type="dxa"/>
        </w:trPr>
        <w:tc>
          <w:tcPr>
            <w:tcW w:w="436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Тұжырымдар</w:t>
            </w:r>
          </w:p>
        </w:tc>
        <w:tc>
          <w:tcPr>
            <w:tcW w:w="14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Анда-санда</w:t>
            </w:r>
          </w:p>
        </w:tc>
        <w:tc>
          <w:tcPr>
            <w:tcW w:w="12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Кейде</w:t>
            </w:r>
          </w:p>
        </w:tc>
        <w:tc>
          <w:tcPr>
            <w:tcW w:w="15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Көбінесе</w:t>
            </w:r>
          </w:p>
        </w:tc>
      </w:tr>
      <w:tr w:rsidR="006C727A" w:rsidRPr="006C727A" w:rsidTr="006C727A">
        <w:trPr>
          <w:tblCellSpacing w:w="15" w:type="dxa"/>
        </w:trPr>
        <w:tc>
          <w:tcPr>
            <w:tcW w:w="436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 Мені топта дұрыс бағаламайды деп ойлаймын</w:t>
            </w:r>
          </w:p>
        </w:tc>
        <w:tc>
          <w:tcPr>
            <w:tcW w:w="14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tc>
        <w:tc>
          <w:tcPr>
            <w:tcW w:w="12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tc>
        <w:tc>
          <w:tcPr>
            <w:tcW w:w="15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tc>
      </w:tr>
      <w:tr w:rsidR="006C727A" w:rsidRPr="006C727A" w:rsidTr="006C727A">
        <w:trPr>
          <w:tblCellSpacing w:w="15" w:type="dxa"/>
        </w:trPr>
        <w:tc>
          <w:tcPr>
            <w:tcW w:w="436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 Денсаулығым дұрыс болмаса да, бір нәрсемен  айналысуға талпынамын</w:t>
            </w:r>
          </w:p>
        </w:tc>
        <w:tc>
          <w:tcPr>
            <w:tcW w:w="14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tc>
        <w:tc>
          <w:tcPr>
            <w:tcW w:w="12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tc>
        <w:tc>
          <w:tcPr>
            <w:tcW w:w="15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tc>
      </w:tr>
      <w:tr w:rsidR="006C727A" w:rsidRPr="006C727A" w:rsidTr="006C727A">
        <w:trPr>
          <w:tblCellSpacing w:w="15" w:type="dxa"/>
        </w:trPr>
        <w:tc>
          <w:tcPr>
            <w:tcW w:w="436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 Әрдайым орындап отырған істің сапалы болуын уайымдаймын</w:t>
            </w:r>
          </w:p>
        </w:tc>
        <w:tc>
          <w:tcPr>
            <w:tcW w:w="14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tc>
        <w:tc>
          <w:tcPr>
            <w:tcW w:w="12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tc>
        <w:tc>
          <w:tcPr>
            <w:tcW w:w="15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tc>
      </w:tr>
      <w:tr w:rsidR="006C727A" w:rsidRPr="006C727A" w:rsidTr="006C727A">
        <w:trPr>
          <w:tblCellSpacing w:w="15" w:type="dxa"/>
        </w:trPr>
        <w:tc>
          <w:tcPr>
            <w:tcW w:w="436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 Ашуға бейіммін</w:t>
            </w:r>
          </w:p>
        </w:tc>
        <w:tc>
          <w:tcPr>
            <w:tcW w:w="14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tc>
        <w:tc>
          <w:tcPr>
            <w:tcW w:w="12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tc>
        <w:tc>
          <w:tcPr>
            <w:tcW w:w="15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tc>
      </w:tr>
      <w:tr w:rsidR="006C727A" w:rsidRPr="006C727A" w:rsidTr="006C727A">
        <w:trPr>
          <w:tblCellSpacing w:w="15" w:type="dxa"/>
        </w:trPr>
        <w:tc>
          <w:tcPr>
            <w:tcW w:w="436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5. Өзіме сынау айтса,  шыдай алмаймын</w:t>
            </w:r>
          </w:p>
        </w:tc>
        <w:tc>
          <w:tcPr>
            <w:tcW w:w="14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tc>
        <w:tc>
          <w:tcPr>
            <w:tcW w:w="12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tc>
        <w:tc>
          <w:tcPr>
            <w:tcW w:w="15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tc>
      </w:tr>
      <w:tr w:rsidR="006C727A" w:rsidRPr="006C727A" w:rsidTr="006C727A">
        <w:trPr>
          <w:tblCellSpacing w:w="15" w:type="dxa"/>
        </w:trPr>
        <w:tc>
          <w:tcPr>
            <w:tcW w:w="436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6. Мен ашуланшақпын</w:t>
            </w:r>
          </w:p>
        </w:tc>
        <w:tc>
          <w:tcPr>
            <w:tcW w:w="14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tc>
        <w:tc>
          <w:tcPr>
            <w:tcW w:w="12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tc>
        <w:tc>
          <w:tcPr>
            <w:tcW w:w="15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tc>
      </w:tr>
      <w:tr w:rsidR="006C727A" w:rsidRPr="006C727A" w:rsidTr="006C727A">
        <w:trPr>
          <w:tblCellSpacing w:w="15" w:type="dxa"/>
        </w:trPr>
        <w:tc>
          <w:tcPr>
            <w:tcW w:w="436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7. Мүмкін жағдайда жетекші бола аламын</w:t>
            </w:r>
          </w:p>
        </w:tc>
        <w:tc>
          <w:tcPr>
            <w:tcW w:w="14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tc>
        <w:tc>
          <w:tcPr>
            <w:tcW w:w="12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tc>
        <w:tc>
          <w:tcPr>
            <w:tcW w:w="15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tc>
      </w:tr>
      <w:tr w:rsidR="006C727A" w:rsidRPr="006C727A" w:rsidTr="006C727A">
        <w:trPr>
          <w:tblCellSpacing w:w="15" w:type="dxa"/>
        </w:trPr>
        <w:tc>
          <w:tcPr>
            <w:tcW w:w="436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8. Мені қырсық, өз дегенінде тұратын адам деп есептейді</w:t>
            </w:r>
          </w:p>
        </w:tc>
        <w:tc>
          <w:tcPr>
            <w:tcW w:w="14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tc>
        <w:tc>
          <w:tcPr>
            <w:tcW w:w="12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tc>
        <w:tc>
          <w:tcPr>
            <w:tcW w:w="15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tc>
      </w:tr>
      <w:tr w:rsidR="006C727A" w:rsidRPr="006C727A" w:rsidTr="006C727A">
        <w:trPr>
          <w:tblCellSpacing w:w="15" w:type="dxa"/>
        </w:trPr>
        <w:tc>
          <w:tcPr>
            <w:tcW w:w="436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9. Ұйқысыздықтан зардап шегемін</w:t>
            </w:r>
          </w:p>
        </w:tc>
        <w:tc>
          <w:tcPr>
            <w:tcW w:w="14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tc>
        <w:tc>
          <w:tcPr>
            <w:tcW w:w="12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tc>
        <w:tc>
          <w:tcPr>
            <w:tcW w:w="15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tc>
      </w:tr>
      <w:tr w:rsidR="006C727A" w:rsidRPr="006C727A" w:rsidTr="006C727A">
        <w:trPr>
          <w:tblCellSpacing w:w="15" w:type="dxa"/>
        </w:trPr>
        <w:tc>
          <w:tcPr>
            <w:tcW w:w="436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10. Достық ниеті жоқ адамдарға  қарсы тұра  аламын</w:t>
            </w:r>
          </w:p>
        </w:tc>
        <w:tc>
          <w:tcPr>
            <w:tcW w:w="14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tc>
        <w:tc>
          <w:tcPr>
            <w:tcW w:w="12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tc>
        <w:tc>
          <w:tcPr>
            <w:tcW w:w="15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tc>
      </w:tr>
      <w:tr w:rsidR="006C727A" w:rsidRPr="006C727A" w:rsidTr="006C727A">
        <w:trPr>
          <w:tblCellSpacing w:w="15" w:type="dxa"/>
        </w:trPr>
        <w:tc>
          <w:tcPr>
            <w:tcW w:w="436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11. Келеңсіз жағдайларды қатты уайымдаймын</w:t>
            </w:r>
          </w:p>
        </w:tc>
        <w:tc>
          <w:tcPr>
            <w:tcW w:w="14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tc>
        <w:tc>
          <w:tcPr>
            <w:tcW w:w="12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tc>
        <w:tc>
          <w:tcPr>
            <w:tcW w:w="15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tc>
      </w:tr>
      <w:tr w:rsidR="006C727A" w:rsidRPr="006C727A" w:rsidTr="006C727A">
        <w:trPr>
          <w:tblCellSpacing w:w="15" w:type="dxa"/>
        </w:trPr>
        <w:tc>
          <w:tcPr>
            <w:tcW w:w="436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lastRenderedPageBreak/>
              <w:t>12. Демалуға уақытым жетпейді</w:t>
            </w:r>
          </w:p>
        </w:tc>
        <w:tc>
          <w:tcPr>
            <w:tcW w:w="14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tc>
        <w:tc>
          <w:tcPr>
            <w:tcW w:w="12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tc>
        <w:tc>
          <w:tcPr>
            <w:tcW w:w="15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tc>
      </w:tr>
      <w:tr w:rsidR="006C727A" w:rsidRPr="006C727A" w:rsidTr="006C727A">
        <w:trPr>
          <w:tblCellSpacing w:w="15" w:type="dxa"/>
        </w:trPr>
        <w:tc>
          <w:tcPr>
            <w:tcW w:w="436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13. Менде қақтығыстық жағдайлар болып тұрады</w:t>
            </w:r>
          </w:p>
        </w:tc>
        <w:tc>
          <w:tcPr>
            <w:tcW w:w="14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tc>
        <w:tc>
          <w:tcPr>
            <w:tcW w:w="12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tc>
        <w:tc>
          <w:tcPr>
            <w:tcW w:w="15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tc>
      </w:tr>
      <w:tr w:rsidR="006C727A" w:rsidRPr="006C727A" w:rsidTr="006C727A">
        <w:trPr>
          <w:tblCellSpacing w:w="15" w:type="dxa"/>
        </w:trPr>
        <w:tc>
          <w:tcPr>
            <w:tcW w:w="436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14. Өзімді көрсетуіме сенімділігім жетіспейді</w:t>
            </w:r>
          </w:p>
        </w:tc>
        <w:tc>
          <w:tcPr>
            <w:tcW w:w="14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tc>
        <w:tc>
          <w:tcPr>
            <w:tcW w:w="12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tc>
        <w:tc>
          <w:tcPr>
            <w:tcW w:w="15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tc>
      </w:tr>
      <w:tr w:rsidR="006C727A" w:rsidRPr="006C727A" w:rsidTr="006C727A">
        <w:trPr>
          <w:tblCellSpacing w:w="15" w:type="dxa"/>
        </w:trPr>
        <w:tc>
          <w:tcPr>
            <w:tcW w:w="436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15. Сүйікті істермен айналысуға уақытым жоқ</w:t>
            </w:r>
          </w:p>
        </w:tc>
        <w:tc>
          <w:tcPr>
            <w:tcW w:w="14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tc>
        <w:tc>
          <w:tcPr>
            <w:tcW w:w="12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tc>
        <w:tc>
          <w:tcPr>
            <w:tcW w:w="15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tc>
      </w:tr>
      <w:tr w:rsidR="006C727A" w:rsidRPr="006C727A" w:rsidTr="006C727A">
        <w:trPr>
          <w:tblCellSpacing w:w="15" w:type="dxa"/>
        </w:trPr>
        <w:tc>
          <w:tcPr>
            <w:tcW w:w="436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16. Барлығын тез орындаймын</w:t>
            </w:r>
          </w:p>
        </w:tc>
        <w:tc>
          <w:tcPr>
            <w:tcW w:w="14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tc>
        <w:tc>
          <w:tcPr>
            <w:tcW w:w="12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tc>
        <w:tc>
          <w:tcPr>
            <w:tcW w:w="15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tc>
      </w:tr>
      <w:tr w:rsidR="006C727A" w:rsidRPr="006C727A" w:rsidTr="006C727A">
        <w:trPr>
          <w:tblCellSpacing w:w="15" w:type="dxa"/>
        </w:trPr>
        <w:tc>
          <w:tcPr>
            <w:tcW w:w="436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17. Өз болашағымнан  қорқамын</w:t>
            </w:r>
          </w:p>
        </w:tc>
        <w:tc>
          <w:tcPr>
            <w:tcW w:w="14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tc>
        <w:tc>
          <w:tcPr>
            <w:tcW w:w="12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tc>
        <w:tc>
          <w:tcPr>
            <w:tcW w:w="15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tc>
      </w:tr>
      <w:tr w:rsidR="006C727A" w:rsidRPr="006C727A" w:rsidTr="006C727A">
        <w:trPr>
          <w:tblCellSpacing w:w="15" w:type="dxa"/>
        </w:trPr>
        <w:tc>
          <w:tcPr>
            <w:tcW w:w="436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18. Өзімнің ойластырмаған әрекеттерімді уайымдаймын</w:t>
            </w:r>
          </w:p>
        </w:tc>
        <w:tc>
          <w:tcPr>
            <w:tcW w:w="14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tc>
        <w:tc>
          <w:tcPr>
            <w:tcW w:w="12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tc>
        <w:tc>
          <w:tcPr>
            <w:tcW w:w="15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tc>
      </w:tr>
    </w:tbl>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Нәтижелерді өңдеу</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Ұпай санын есептеп, өзіңіздің  күйзеліске тұрақтылық деңгейіңізді кестеге сәйкес анықтаңыз.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Ұпай саны                            Күйзеліске тұрақтылық деңгейі</w:t>
      </w:r>
    </w:p>
    <w:p w:rsidR="006C727A" w:rsidRPr="006C727A" w:rsidRDefault="006C727A" w:rsidP="006C727A">
      <w:pPr>
        <w:numPr>
          <w:ilvl w:val="0"/>
          <w:numId w:val="11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өте төмен</w:t>
      </w:r>
    </w:p>
    <w:p w:rsidR="006C727A" w:rsidRPr="006C727A" w:rsidRDefault="006C727A" w:rsidP="006C727A">
      <w:pPr>
        <w:numPr>
          <w:ilvl w:val="0"/>
          <w:numId w:val="11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 –төмен</w:t>
      </w:r>
    </w:p>
    <w:p w:rsidR="006C727A" w:rsidRPr="006C727A" w:rsidRDefault="006C727A" w:rsidP="006C727A">
      <w:pPr>
        <w:numPr>
          <w:ilvl w:val="0"/>
          <w:numId w:val="11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 – орташадан төмен</w:t>
      </w:r>
    </w:p>
    <w:p w:rsidR="006C727A" w:rsidRPr="006C727A" w:rsidRDefault="006C727A" w:rsidP="006C727A">
      <w:pPr>
        <w:numPr>
          <w:ilvl w:val="0"/>
          <w:numId w:val="11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 – орташадан сәл төмен</w:t>
      </w:r>
    </w:p>
    <w:p w:rsidR="006C727A" w:rsidRPr="006C727A" w:rsidRDefault="006C727A" w:rsidP="006C727A">
      <w:pPr>
        <w:numPr>
          <w:ilvl w:val="0"/>
          <w:numId w:val="11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5- орташа</w:t>
      </w:r>
    </w:p>
    <w:p w:rsidR="006C727A" w:rsidRPr="006C727A" w:rsidRDefault="006C727A" w:rsidP="006C727A">
      <w:pPr>
        <w:numPr>
          <w:ilvl w:val="0"/>
          <w:numId w:val="11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6- орташадан сәл жоғары</w:t>
      </w:r>
    </w:p>
    <w:p w:rsidR="006C727A" w:rsidRPr="006C727A" w:rsidRDefault="006C727A" w:rsidP="006C727A">
      <w:pPr>
        <w:numPr>
          <w:ilvl w:val="0"/>
          <w:numId w:val="11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7 – орташадан жоғары</w:t>
      </w:r>
    </w:p>
    <w:p w:rsidR="006C727A" w:rsidRPr="006C727A" w:rsidRDefault="006C727A" w:rsidP="006C727A">
      <w:pPr>
        <w:numPr>
          <w:ilvl w:val="0"/>
          <w:numId w:val="11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8 – жоғары</w:t>
      </w:r>
    </w:p>
    <w:p w:rsidR="006C727A" w:rsidRPr="006C727A" w:rsidRDefault="006C727A" w:rsidP="006C727A">
      <w:pPr>
        <w:numPr>
          <w:ilvl w:val="0"/>
          <w:numId w:val="11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9 -өте жоғары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Ұпай саны неғұрлым төмен болса, соғұрым күйзеліске тұрақтылық деңгейі жоғары болады. Егер күйзеліске тұрақтылық 1-ші немесе 2-ші деңгейді көрсететін болса, онда өз өмір салтыңызды мүлдем өзгерту қажет.</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Агрессивті мінез-құлықты анықтау.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Әрқайсымызға өз мінез-құлқымыздың ерекшеліктерін обьективті бағалау қиынға түседі. Бұл ашумен, агрессивтіліктің пайда болуымен байланысты. А. Бома және А. Даркидің тесті мінез-құлқыңыздың ерекшелігін , агрессия түрін анықтауға мүмкіндік береді. Осындай ақпарат алғаннан кейін өзіңіздің алға қойған мақсатыңыздың орындалуы үшін мінез-құлқыңызды бақылап отыруыңызға болады. Шектен тыс ұстамыздың табысқа деген мүмкіндігіңізді әлсіретуі мүмкін.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Нұсқау. Төмендегі пікірлердің қайсысы сіздің мінез-құлық стиліңізге , өмір сүру салтыңызға қаншалықты сәйкес келеді, «иә» немесе «жоқ»  деп жауап беріңіз.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Хаттама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2   3       …………15</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16 17                           30</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31 32                           45</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46 47                           60</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61 62                           75</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Пікірлер</w:t>
      </w:r>
    </w:p>
    <w:p w:rsidR="006C727A" w:rsidRPr="006C727A" w:rsidRDefault="006C727A" w:rsidP="006C727A">
      <w:pPr>
        <w:numPr>
          <w:ilvl w:val="0"/>
          <w:numId w:val="1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Кейде менің келесі адамға зияным тиюі мүмкін.</w:t>
      </w:r>
    </w:p>
    <w:p w:rsidR="006C727A" w:rsidRPr="006C727A" w:rsidRDefault="006C727A" w:rsidP="006C727A">
      <w:pPr>
        <w:numPr>
          <w:ilvl w:val="0"/>
          <w:numId w:val="1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Кейде өзім жақсы көрмейтін  адам туралы өсек айтамын.</w:t>
      </w:r>
    </w:p>
    <w:p w:rsidR="006C727A" w:rsidRPr="006C727A" w:rsidRDefault="006C727A" w:rsidP="006C727A">
      <w:pPr>
        <w:numPr>
          <w:ilvl w:val="0"/>
          <w:numId w:val="1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тез ашуланамын, бірақ тез қайтамын.</w:t>
      </w:r>
    </w:p>
    <w:p w:rsidR="006C727A" w:rsidRPr="006C727A" w:rsidRDefault="006C727A" w:rsidP="006C727A">
      <w:pPr>
        <w:numPr>
          <w:ilvl w:val="0"/>
          <w:numId w:val="1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Егер менен жақсылап өтінсе мен тапсырманы орындаймын.</w:t>
      </w:r>
    </w:p>
    <w:p w:rsidR="006C727A" w:rsidRPr="006C727A" w:rsidRDefault="006C727A" w:rsidP="006C727A">
      <w:pPr>
        <w:numPr>
          <w:ilvl w:val="0"/>
          <w:numId w:val="1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өзіме қажет нәрсеге үнемі жетемін.</w:t>
      </w:r>
    </w:p>
    <w:p w:rsidR="006C727A" w:rsidRPr="006C727A" w:rsidRDefault="006C727A" w:rsidP="006C727A">
      <w:pPr>
        <w:numPr>
          <w:ilvl w:val="0"/>
          <w:numId w:val="1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Менің сыртымнан адамдар сөйлейтінін білемін.</w:t>
      </w:r>
    </w:p>
    <w:p w:rsidR="006C727A" w:rsidRPr="006C727A" w:rsidRDefault="006C727A" w:rsidP="006C727A">
      <w:pPr>
        <w:numPr>
          <w:ilvl w:val="0"/>
          <w:numId w:val="1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Егер мен өзге адамдардың әрекетін құптамасам, оларға осыны сезінуге уақыт беремін.</w:t>
      </w:r>
    </w:p>
    <w:p w:rsidR="006C727A" w:rsidRPr="006C727A" w:rsidRDefault="006C727A" w:rsidP="006C727A">
      <w:pPr>
        <w:numPr>
          <w:ilvl w:val="0"/>
          <w:numId w:val="1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Егер біреуді алдасам , бұл туралы қатты ұяламын.</w:t>
      </w:r>
    </w:p>
    <w:p w:rsidR="006C727A" w:rsidRPr="006C727A" w:rsidRDefault="006C727A" w:rsidP="006C727A">
      <w:pPr>
        <w:numPr>
          <w:ilvl w:val="0"/>
          <w:numId w:val="1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адамдарды ұра алмайтын сияқтымын.</w:t>
      </w:r>
    </w:p>
    <w:p w:rsidR="006C727A" w:rsidRPr="006C727A" w:rsidRDefault="006C727A" w:rsidP="006C727A">
      <w:pPr>
        <w:numPr>
          <w:ilvl w:val="0"/>
          <w:numId w:val="1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адамдарды жатырқамаймын</w:t>
      </w:r>
    </w:p>
    <w:p w:rsidR="006C727A" w:rsidRPr="006C727A" w:rsidRDefault="006C727A" w:rsidP="006C727A">
      <w:pPr>
        <w:numPr>
          <w:ilvl w:val="0"/>
          <w:numId w:val="1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адамдардың кемшілігіне кешірімділікпен қараймын.</w:t>
      </w:r>
    </w:p>
    <w:p w:rsidR="006C727A" w:rsidRPr="006C727A" w:rsidRDefault="006C727A" w:rsidP="006C727A">
      <w:pPr>
        <w:numPr>
          <w:ilvl w:val="0"/>
          <w:numId w:val="1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Маған белгіленген ереже ұнамайды, мен оларды бұзғым келіп тұрады.</w:t>
      </w:r>
    </w:p>
    <w:p w:rsidR="006C727A" w:rsidRPr="006C727A" w:rsidRDefault="006C727A" w:rsidP="006C727A">
      <w:pPr>
        <w:numPr>
          <w:ilvl w:val="0"/>
          <w:numId w:val="1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Басқалар жайлы жағдайларды қолдануды біледі.</w:t>
      </w:r>
    </w:p>
    <w:p w:rsidR="006C727A" w:rsidRPr="006C727A" w:rsidRDefault="006C727A" w:rsidP="006C727A">
      <w:pPr>
        <w:numPr>
          <w:ilvl w:val="0"/>
          <w:numId w:val="1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күткендегіден аса қамқорлықпен қарайтын адамдардан сақтанамын.</w:t>
      </w:r>
    </w:p>
    <w:p w:rsidR="006C727A" w:rsidRPr="006C727A" w:rsidRDefault="006C727A" w:rsidP="006C727A">
      <w:pPr>
        <w:numPr>
          <w:ilvl w:val="0"/>
          <w:numId w:val="1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адамдармен жиі келіспеймін.</w:t>
      </w:r>
    </w:p>
    <w:p w:rsidR="006C727A" w:rsidRPr="006C727A" w:rsidRDefault="006C727A" w:rsidP="006C727A">
      <w:pPr>
        <w:numPr>
          <w:ilvl w:val="0"/>
          <w:numId w:val="1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Кейде менің ойыма өзім ұялатын ойлар келеді.</w:t>
      </w:r>
    </w:p>
    <w:p w:rsidR="006C727A" w:rsidRPr="006C727A" w:rsidRDefault="006C727A" w:rsidP="006C727A">
      <w:pPr>
        <w:numPr>
          <w:ilvl w:val="0"/>
          <w:numId w:val="1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Егер мені біреу ұрып жіберсе, мен оған сондай жауап қайтармаймын.</w:t>
      </w:r>
    </w:p>
    <w:p w:rsidR="006C727A" w:rsidRPr="006C727A" w:rsidRDefault="006C727A" w:rsidP="006C727A">
      <w:pPr>
        <w:numPr>
          <w:ilvl w:val="0"/>
          <w:numId w:val="1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Ашуланған кезде есікті қатты жабамын.</w:t>
      </w:r>
    </w:p>
    <w:p w:rsidR="006C727A" w:rsidRPr="006C727A" w:rsidRDefault="006C727A" w:rsidP="006C727A">
      <w:pPr>
        <w:numPr>
          <w:ilvl w:val="0"/>
          <w:numId w:val="1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Сырт көзге мен ашуланшақпын.</w:t>
      </w:r>
    </w:p>
    <w:p w:rsidR="006C727A" w:rsidRPr="006C727A" w:rsidRDefault="006C727A" w:rsidP="006C727A">
      <w:pPr>
        <w:numPr>
          <w:ilvl w:val="0"/>
          <w:numId w:val="1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Егер біреу бастықпын деп тұрса мен оған ерегісіп кетемін.</w:t>
      </w:r>
    </w:p>
    <w:p w:rsidR="006C727A" w:rsidRPr="006C727A" w:rsidRDefault="006C727A" w:rsidP="006C727A">
      <w:pPr>
        <w:numPr>
          <w:ilvl w:val="0"/>
          <w:numId w:val="1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Мені өзімнің тағдырым қамықтырады.</w:t>
      </w:r>
    </w:p>
    <w:p w:rsidR="006C727A" w:rsidRPr="006C727A" w:rsidRDefault="006C727A" w:rsidP="006C727A">
      <w:pPr>
        <w:numPr>
          <w:ilvl w:val="0"/>
          <w:numId w:val="1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Көптеген адамдар мені жақсы көрмейтін сияқты.</w:t>
      </w:r>
    </w:p>
    <w:p w:rsidR="006C727A" w:rsidRPr="006C727A" w:rsidRDefault="006C727A" w:rsidP="006C727A">
      <w:pPr>
        <w:numPr>
          <w:ilvl w:val="0"/>
          <w:numId w:val="1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Менімен адамдар келіспесе таластан өзімді ұстай алмаймын.</w:t>
      </w:r>
    </w:p>
    <w:p w:rsidR="006C727A" w:rsidRPr="006C727A" w:rsidRDefault="006C727A" w:rsidP="006C727A">
      <w:pPr>
        <w:numPr>
          <w:ilvl w:val="0"/>
          <w:numId w:val="1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Жұмыстан жалтаратындар өздерін кінәлі сезінулері қажет.</w:t>
      </w:r>
    </w:p>
    <w:p w:rsidR="006C727A" w:rsidRPr="006C727A" w:rsidRDefault="006C727A" w:rsidP="006C727A">
      <w:pPr>
        <w:numPr>
          <w:ilvl w:val="0"/>
          <w:numId w:val="1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Мені немесе менің жанұямды қорлағандар өздері төбелесті тіленіп тұратын адамдар.</w:t>
      </w:r>
    </w:p>
    <w:p w:rsidR="006C727A" w:rsidRPr="006C727A" w:rsidRDefault="006C727A" w:rsidP="006C727A">
      <w:pPr>
        <w:numPr>
          <w:ilvl w:val="0"/>
          <w:numId w:val="1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дөрекі әзілдей алмаймын.</w:t>
      </w:r>
    </w:p>
    <w:p w:rsidR="006C727A" w:rsidRPr="006C727A" w:rsidRDefault="006C727A" w:rsidP="006C727A">
      <w:pPr>
        <w:numPr>
          <w:ilvl w:val="0"/>
          <w:numId w:val="1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Егер маған біреулер күлсе қатты ашуланамын.</w:t>
      </w:r>
    </w:p>
    <w:p w:rsidR="006C727A" w:rsidRPr="006C727A" w:rsidRDefault="006C727A" w:rsidP="006C727A">
      <w:pPr>
        <w:numPr>
          <w:ilvl w:val="0"/>
          <w:numId w:val="1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Егер маған біреулер бұйрық берсе олар дандайсып   кетпес үшін барлығын жасаймын.</w:t>
      </w:r>
    </w:p>
    <w:p w:rsidR="006C727A" w:rsidRPr="006C727A" w:rsidRDefault="006C727A" w:rsidP="006C727A">
      <w:pPr>
        <w:numPr>
          <w:ilvl w:val="0"/>
          <w:numId w:val="1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Маған ұнамайтын адамдардың ішінен апта сайын біреуін көремін.</w:t>
      </w:r>
    </w:p>
    <w:p w:rsidR="006C727A" w:rsidRPr="006C727A" w:rsidRDefault="006C727A" w:rsidP="006C727A">
      <w:pPr>
        <w:numPr>
          <w:ilvl w:val="0"/>
          <w:numId w:val="1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Адамдардың көпшілігі мені көре алмайды.</w:t>
      </w:r>
    </w:p>
    <w:p w:rsidR="006C727A" w:rsidRPr="006C727A" w:rsidRDefault="006C727A" w:rsidP="006C727A">
      <w:pPr>
        <w:numPr>
          <w:ilvl w:val="0"/>
          <w:numId w:val="1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Адамдардан менің құқығымды сыйлауын талап етемін.</w:t>
      </w:r>
    </w:p>
    <w:p w:rsidR="006C727A" w:rsidRPr="006C727A" w:rsidRDefault="006C727A" w:rsidP="006C727A">
      <w:pPr>
        <w:numPr>
          <w:ilvl w:val="0"/>
          <w:numId w:val="1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Мені ата-анам үшін аз тірлік жасап жатқаным қамықтырады.</w:t>
      </w:r>
    </w:p>
    <w:p w:rsidR="006C727A" w:rsidRPr="006C727A" w:rsidRDefault="006C727A" w:rsidP="006C727A">
      <w:pPr>
        <w:numPr>
          <w:ilvl w:val="0"/>
          <w:numId w:val="1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Үнемі сіздің діңкеңізді құртатын адамдарды ұстап алып, мұрнынан шертіп жіберу қажет.</w:t>
      </w:r>
    </w:p>
    <w:p w:rsidR="006C727A" w:rsidRPr="006C727A" w:rsidRDefault="006C727A" w:rsidP="006C727A">
      <w:pPr>
        <w:numPr>
          <w:ilvl w:val="0"/>
          <w:numId w:val="1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Ашудан мен кейде түнеріп кетемін.</w:t>
      </w:r>
    </w:p>
    <w:p w:rsidR="006C727A" w:rsidRPr="006C727A" w:rsidRDefault="006C727A" w:rsidP="006C727A">
      <w:pPr>
        <w:numPr>
          <w:ilvl w:val="0"/>
          <w:numId w:val="1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Егер маған күткендегіден нашар қатынас жасаса қамықпаймын.</w:t>
      </w:r>
    </w:p>
    <w:p w:rsidR="006C727A" w:rsidRPr="006C727A" w:rsidRDefault="006C727A" w:rsidP="006C727A">
      <w:pPr>
        <w:numPr>
          <w:ilvl w:val="0"/>
          <w:numId w:val="1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Егер мен біреу ашуландырғысы келсе, мен оған назар аудармаймын.</w:t>
      </w:r>
    </w:p>
    <w:p w:rsidR="006C727A" w:rsidRPr="006C727A" w:rsidRDefault="006C727A" w:rsidP="006C727A">
      <w:pPr>
        <w:numPr>
          <w:ilvl w:val="0"/>
          <w:numId w:val="1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мұны көрсетпесем де , кейде менде көреалмаушылық болады.</w:t>
      </w:r>
    </w:p>
    <w:p w:rsidR="006C727A" w:rsidRPr="006C727A" w:rsidRDefault="006C727A" w:rsidP="006C727A">
      <w:pPr>
        <w:numPr>
          <w:ilvl w:val="0"/>
          <w:numId w:val="1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Кейде маған біреулер күліп тұрған сияқты болып көрінеді.</w:t>
      </w:r>
    </w:p>
    <w:p w:rsidR="006C727A" w:rsidRPr="006C727A" w:rsidRDefault="006C727A" w:rsidP="006C727A">
      <w:pPr>
        <w:numPr>
          <w:ilvl w:val="0"/>
          <w:numId w:val="1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Егер мен ашулансам да қатты сөзге бармаймын.</w:t>
      </w:r>
    </w:p>
    <w:p w:rsidR="006C727A" w:rsidRPr="006C727A" w:rsidRDefault="006C727A" w:rsidP="006C727A">
      <w:pPr>
        <w:numPr>
          <w:ilvl w:val="0"/>
          <w:numId w:val="1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Менің күнәмнің барлығы кешірілгенін қалаймын.</w:t>
      </w:r>
    </w:p>
    <w:p w:rsidR="006C727A" w:rsidRPr="006C727A" w:rsidRDefault="006C727A" w:rsidP="006C727A">
      <w:pPr>
        <w:numPr>
          <w:ilvl w:val="0"/>
          <w:numId w:val="1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Егер мен біреу ұрса, өте сирек қайтарамын.</w:t>
      </w:r>
    </w:p>
    <w:p w:rsidR="006C727A" w:rsidRPr="006C727A" w:rsidRDefault="006C727A" w:rsidP="006C727A">
      <w:pPr>
        <w:numPr>
          <w:ilvl w:val="0"/>
          <w:numId w:val="1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Егер менің жасағаным өзім ойлағандай болмаса өкпелеймін.</w:t>
      </w:r>
    </w:p>
    <w:p w:rsidR="006C727A" w:rsidRPr="006C727A" w:rsidRDefault="006C727A" w:rsidP="006C727A">
      <w:pPr>
        <w:numPr>
          <w:ilvl w:val="0"/>
          <w:numId w:val="1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Кейде мені адамдар өзінің қатысуымен ашуландырады.</w:t>
      </w:r>
    </w:p>
    <w:p w:rsidR="006C727A" w:rsidRPr="006C727A" w:rsidRDefault="006C727A" w:rsidP="006C727A">
      <w:pPr>
        <w:numPr>
          <w:ilvl w:val="0"/>
          <w:numId w:val="1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шын мәнінде жек көретін адамдар жоқ.</w:t>
      </w:r>
    </w:p>
    <w:p w:rsidR="006C727A" w:rsidRPr="006C727A" w:rsidRDefault="006C727A" w:rsidP="006C727A">
      <w:pPr>
        <w:numPr>
          <w:ilvl w:val="0"/>
          <w:numId w:val="1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Менің ұраным: « Біреуге ешқашан сенбе».</w:t>
      </w:r>
    </w:p>
    <w:p w:rsidR="006C727A" w:rsidRPr="006C727A" w:rsidRDefault="006C727A" w:rsidP="006C727A">
      <w:pPr>
        <w:numPr>
          <w:ilvl w:val="0"/>
          <w:numId w:val="1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Егер мені біреу ашуландырса , мен ол туралы не ойлайтынымды айтып тастаймын.</w:t>
      </w:r>
    </w:p>
    <w:p w:rsidR="006C727A" w:rsidRPr="006C727A" w:rsidRDefault="006C727A" w:rsidP="006C727A">
      <w:pPr>
        <w:numPr>
          <w:ilvl w:val="0"/>
          <w:numId w:val="1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Соңынан өкінетін тірлікті көп жасаймын.</w:t>
      </w:r>
    </w:p>
    <w:p w:rsidR="006C727A" w:rsidRPr="006C727A" w:rsidRDefault="006C727A" w:rsidP="006C727A">
      <w:pPr>
        <w:numPr>
          <w:ilvl w:val="0"/>
          <w:numId w:val="1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Егер мен ашулансам ұрып жіберуім мүмкін.</w:t>
      </w:r>
    </w:p>
    <w:p w:rsidR="006C727A" w:rsidRPr="006C727A" w:rsidRDefault="006C727A" w:rsidP="006C727A">
      <w:pPr>
        <w:numPr>
          <w:ilvl w:val="0"/>
          <w:numId w:val="1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Менде ашудың бұрқ етіп көрінуі болмайды.</w:t>
      </w:r>
    </w:p>
    <w:p w:rsidR="006C727A" w:rsidRPr="006C727A" w:rsidRDefault="006C727A" w:rsidP="006C727A">
      <w:pPr>
        <w:numPr>
          <w:ilvl w:val="0"/>
          <w:numId w:val="1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Өзәмдә атылуға дайын оқ салынған бөшке ретінде сезінемін.</w:t>
      </w:r>
    </w:p>
    <w:p w:rsidR="006C727A" w:rsidRPr="006C727A" w:rsidRDefault="006C727A" w:rsidP="006C727A">
      <w:pPr>
        <w:numPr>
          <w:ilvl w:val="0"/>
          <w:numId w:val="1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Егер адамдар менің не сезінетімді білсе, олар менімен тіл табысу қиын деп санайды.</w:t>
      </w:r>
    </w:p>
    <w:p w:rsidR="006C727A" w:rsidRPr="006C727A" w:rsidRDefault="006C727A" w:rsidP="006C727A">
      <w:pPr>
        <w:numPr>
          <w:ilvl w:val="0"/>
          <w:numId w:val="1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әрқашан адамдар мен үшін жағымды істі жасауының қандай құпиялық сыры бар екенін ойланып жүремін.</w:t>
      </w:r>
    </w:p>
    <w:p w:rsidR="006C727A" w:rsidRPr="006C727A" w:rsidRDefault="006C727A" w:rsidP="006C727A">
      <w:pPr>
        <w:numPr>
          <w:ilvl w:val="0"/>
          <w:numId w:val="1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Маған айқайласа менде айқайлап жауап қайтарамын.</w:t>
      </w:r>
    </w:p>
    <w:p w:rsidR="006C727A" w:rsidRPr="006C727A" w:rsidRDefault="006C727A" w:rsidP="006C727A">
      <w:pPr>
        <w:numPr>
          <w:ilvl w:val="0"/>
          <w:numId w:val="1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Сәтсіздіктер мен қамықтырады.</w:t>
      </w:r>
    </w:p>
    <w:p w:rsidR="006C727A" w:rsidRPr="006C727A" w:rsidRDefault="006C727A" w:rsidP="006C727A">
      <w:pPr>
        <w:numPr>
          <w:ilvl w:val="0"/>
          <w:numId w:val="1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басқалардан жиі де емес немесе сирек те емес төбелесемін.</w:t>
      </w:r>
    </w:p>
    <w:p w:rsidR="006C727A" w:rsidRPr="006C727A" w:rsidRDefault="006C727A" w:rsidP="006C727A">
      <w:pPr>
        <w:numPr>
          <w:ilvl w:val="0"/>
          <w:numId w:val="1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қатты ашуланған кезімде қолыма бірінші түскен затты алып сындырған кезімді еске түсіре аламын.</w:t>
      </w:r>
    </w:p>
    <w:p w:rsidR="006C727A" w:rsidRPr="006C727A" w:rsidRDefault="006C727A" w:rsidP="006C727A">
      <w:pPr>
        <w:numPr>
          <w:ilvl w:val="0"/>
          <w:numId w:val="1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Кейде мен төбелесті бірінші бастауға дайын екенімді сезінемін.</w:t>
      </w:r>
    </w:p>
    <w:p w:rsidR="006C727A" w:rsidRPr="006C727A" w:rsidRDefault="006C727A" w:rsidP="006C727A">
      <w:pPr>
        <w:numPr>
          <w:ilvl w:val="0"/>
          <w:numId w:val="1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Кейде өмір маған әділетсіз қарайды.</w:t>
      </w:r>
    </w:p>
    <w:p w:rsidR="006C727A" w:rsidRPr="006C727A" w:rsidRDefault="006C727A" w:rsidP="006C727A">
      <w:pPr>
        <w:numPr>
          <w:ilvl w:val="0"/>
          <w:numId w:val="1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Бұрын мен адамдардың көпшілігі шындықты айтады деп ойлайтынмын, енді мен осыған сенбеймін.</w:t>
      </w:r>
    </w:p>
    <w:p w:rsidR="006C727A" w:rsidRPr="006C727A" w:rsidRDefault="006C727A" w:rsidP="006C727A">
      <w:pPr>
        <w:numPr>
          <w:ilvl w:val="0"/>
          <w:numId w:val="1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ашуланғанда ғана ренжимін.</w:t>
      </w:r>
    </w:p>
    <w:p w:rsidR="006C727A" w:rsidRPr="006C727A" w:rsidRDefault="006C727A" w:rsidP="006C727A">
      <w:pPr>
        <w:numPr>
          <w:ilvl w:val="0"/>
          <w:numId w:val="1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бір нәрсені дұрыс жасамағанда мен арым алдында кінәлімін.</w:t>
      </w:r>
    </w:p>
    <w:p w:rsidR="006C727A" w:rsidRPr="006C727A" w:rsidRDefault="006C727A" w:rsidP="006C727A">
      <w:pPr>
        <w:numPr>
          <w:ilvl w:val="0"/>
          <w:numId w:val="1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Егер өзімнің құқығымды қорғау үшін дене күшін қолдану керек болса мен қолданамын.</w:t>
      </w:r>
    </w:p>
    <w:p w:rsidR="006C727A" w:rsidRPr="006C727A" w:rsidRDefault="006C727A" w:rsidP="006C727A">
      <w:pPr>
        <w:numPr>
          <w:ilvl w:val="0"/>
          <w:numId w:val="1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Кейде мен ашуымды үстелді тоқылдатумен білдіремін.</w:t>
      </w:r>
    </w:p>
    <w:p w:rsidR="006C727A" w:rsidRPr="006C727A" w:rsidRDefault="006C727A" w:rsidP="006C727A">
      <w:pPr>
        <w:numPr>
          <w:ilvl w:val="0"/>
          <w:numId w:val="1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өзіме ұнамаған адамдарға дөрекі қатынас жасаймын.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65)    Менің маған зиянын келтіретін жауластарым 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66)   Егер адам шектен шықса , мен оны орнына қойып бере аламын.</w:t>
      </w:r>
    </w:p>
    <w:p w:rsidR="006C727A" w:rsidRPr="006C727A" w:rsidRDefault="006C727A" w:rsidP="006C727A">
      <w:pPr>
        <w:numPr>
          <w:ilvl w:val="0"/>
          <w:numId w:val="11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Дұрыс емес өмір сүріп жатқанымды жиі  ойланамын.</w:t>
      </w:r>
    </w:p>
    <w:p w:rsidR="006C727A" w:rsidRPr="006C727A" w:rsidRDefault="006C727A" w:rsidP="006C727A">
      <w:pPr>
        <w:numPr>
          <w:ilvl w:val="0"/>
          <w:numId w:val="11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Мені төбелеске дейін жеткізетін адамдарды білемін.</w:t>
      </w:r>
    </w:p>
    <w:p w:rsidR="006C727A" w:rsidRPr="006C727A" w:rsidRDefault="006C727A" w:rsidP="006C727A">
      <w:pPr>
        <w:numPr>
          <w:ilvl w:val="0"/>
          <w:numId w:val="11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майда-шүйдеге қапаланбаймын.</w:t>
      </w:r>
    </w:p>
    <w:p w:rsidR="006C727A" w:rsidRPr="006C727A" w:rsidRDefault="006C727A" w:rsidP="006C727A">
      <w:pPr>
        <w:numPr>
          <w:ilvl w:val="0"/>
          <w:numId w:val="11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Менің басыма адамдар мені ашуландырып, қорлағысы келетіндей сияқты ойлар сирек келеді.</w:t>
      </w:r>
    </w:p>
    <w:p w:rsidR="006C727A" w:rsidRPr="006C727A" w:rsidRDefault="006C727A" w:rsidP="006C727A">
      <w:pPr>
        <w:numPr>
          <w:ilvl w:val="0"/>
          <w:numId w:val="11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адамдарда жиі қорқытамын.</w:t>
      </w:r>
    </w:p>
    <w:p w:rsidR="006C727A" w:rsidRPr="006C727A" w:rsidRDefault="006C727A" w:rsidP="006C727A">
      <w:pPr>
        <w:numPr>
          <w:ilvl w:val="0"/>
          <w:numId w:val="11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Соңғы уақытта мен мылжың кеткендеймін.</w:t>
      </w:r>
    </w:p>
    <w:p w:rsidR="006C727A" w:rsidRPr="006C727A" w:rsidRDefault="006C727A" w:rsidP="006C727A">
      <w:pPr>
        <w:numPr>
          <w:ilvl w:val="0"/>
          <w:numId w:val="11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таласта жиі дайыс көтеремін.</w:t>
      </w:r>
    </w:p>
    <w:p w:rsidR="006C727A" w:rsidRPr="006C727A" w:rsidRDefault="006C727A" w:rsidP="006C727A">
      <w:pPr>
        <w:numPr>
          <w:ilvl w:val="0"/>
          <w:numId w:val="11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адамдарға деген нашар көңіл-күйімді жасыруға ты рысамын.</w:t>
      </w:r>
    </w:p>
    <w:p w:rsidR="006C727A" w:rsidRPr="006C727A" w:rsidRDefault="006C727A" w:rsidP="006C727A">
      <w:pPr>
        <w:numPr>
          <w:ilvl w:val="0"/>
          <w:numId w:val="11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бірнәрсеге бәсекелескеннен гөрі келісе салғанды жөн көремін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Кілті:</w:t>
      </w:r>
    </w:p>
    <w:p w:rsidR="006C727A" w:rsidRPr="006C727A" w:rsidRDefault="006C727A" w:rsidP="006C727A">
      <w:pPr>
        <w:numPr>
          <w:ilvl w:val="0"/>
          <w:numId w:val="11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Физикалық агрессия.</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1+, 9-, 17-, 25+, 33+, 41+, 55+, 62+, 68+,</w:t>
      </w:r>
    </w:p>
    <w:p w:rsidR="006C727A" w:rsidRPr="006C727A" w:rsidRDefault="006C727A" w:rsidP="006C727A">
      <w:pPr>
        <w:numPr>
          <w:ilvl w:val="0"/>
          <w:numId w:val="118"/>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Вербальды агрессия</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7+, 15+, 23+, 31+, 39 -,46+,  53+, 60+, 66+, 71+,</w:t>
      </w:r>
    </w:p>
    <w:p w:rsidR="006C727A" w:rsidRPr="006C727A" w:rsidRDefault="006C727A" w:rsidP="006C727A">
      <w:pPr>
        <w:numPr>
          <w:ilvl w:val="0"/>
          <w:numId w:val="119"/>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Жанама агрессия.</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2+,  10+, 18+, 26-, 34+, 42+, 49-, 56+, 63+.</w:t>
      </w:r>
    </w:p>
    <w:p w:rsidR="006C727A" w:rsidRPr="006C727A" w:rsidRDefault="006C727A" w:rsidP="006C727A">
      <w:pPr>
        <w:numPr>
          <w:ilvl w:val="0"/>
          <w:numId w:val="120"/>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Негативизм.</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4+,    12+, 28+,  36-, 44-, 52-, 60+, 68+.</w:t>
      </w:r>
    </w:p>
    <w:p w:rsidR="006C727A" w:rsidRPr="006C727A" w:rsidRDefault="006C727A" w:rsidP="006C727A">
      <w:pPr>
        <w:numPr>
          <w:ilvl w:val="0"/>
          <w:numId w:val="12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Ашуланшақтық.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3+,  11-,  19+, 27, 35-, 43+ , 50+, 57+, 64+,  69-.</w:t>
      </w:r>
    </w:p>
    <w:p w:rsidR="006C727A" w:rsidRPr="006C727A" w:rsidRDefault="006C727A" w:rsidP="006C727A">
      <w:pPr>
        <w:numPr>
          <w:ilvl w:val="0"/>
          <w:numId w:val="12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Күдіктенушілік.</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6+, 14+,   22+,  30+ , 38+,  45+, 52+, 59+, 65-,70-</w:t>
      </w:r>
    </w:p>
    <w:p w:rsidR="006C727A" w:rsidRPr="006C727A" w:rsidRDefault="006C727A" w:rsidP="006C727A">
      <w:pPr>
        <w:numPr>
          <w:ilvl w:val="0"/>
          <w:numId w:val="123"/>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Өкпекшіл</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5+, 13+ , 21+, 29+,  37+, 44+, 51+, 58+,, 66+, 74-</w:t>
      </w:r>
    </w:p>
    <w:p w:rsidR="006C727A" w:rsidRPr="006C727A" w:rsidRDefault="006C727A" w:rsidP="006C727A">
      <w:pPr>
        <w:numPr>
          <w:ilvl w:val="0"/>
          <w:numId w:val="12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Кінәлілік</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 8+,, 16+,  24+, 32+, 40+, 47+, 54+, 61+,,, 67+.</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Агрессия түрлері мен көрсеткіштері.</w:t>
      </w:r>
    </w:p>
    <w:p w:rsidR="006C727A" w:rsidRPr="006C727A" w:rsidRDefault="006C727A" w:rsidP="006C727A">
      <w:pPr>
        <w:numPr>
          <w:ilvl w:val="0"/>
          <w:numId w:val="12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Келесі адамға дене күшін қолдану-денелік агрессия.</w:t>
      </w:r>
    </w:p>
    <w:p w:rsidR="006C727A" w:rsidRPr="006C727A" w:rsidRDefault="006C727A" w:rsidP="006C727A">
      <w:pPr>
        <w:numPr>
          <w:ilvl w:val="0"/>
          <w:numId w:val="12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Жағымсыз сезімдерді форма арқылы білдіру (ұрыс, айқай, сонымен бірге өзге адамға сөз арқылы айту-(қорқыту, қарғыс)-вербалды агрессия.</w:t>
      </w:r>
    </w:p>
    <w:p w:rsidR="006C727A" w:rsidRPr="006C727A" w:rsidRDefault="006C727A" w:rsidP="006C727A">
      <w:pPr>
        <w:numPr>
          <w:ilvl w:val="0"/>
          <w:numId w:val="12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Басқа адамдарға қарсылығыңызды өсек, әзіл арқылы білдіру- жанама агрессия деп аталады.</w:t>
      </w:r>
    </w:p>
    <w:p w:rsidR="006C727A" w:rsidRPr="006C727A" w:rsidRDefault="006C727A" w:rsidP="006C727A">
      <w:pPr>
        <w:numPr>
          <w:ilvl w:val="0"/>
          <w:numId w:val="12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Беделді жетекшіге қарсы пассивті қарсыласудан белсенді әрекетке, заңға, талапқа, ережеге көшетін мінездің түрі-негативизм.</w:t>
      </w:r>
    </w:p>
    <w:p w:rsidR="006C727A" w:rsidRPr="006C727A" w:rsidRDefault="006C727A" w:rsidP="006C727A">
      <w:pPr>
        <w:numPr>
          <w:ilvl w:val="0"/>
          <w:numId w:val="12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Ашушаңдыққа бейім, болмашыға ұшқалақтық, дөрекілік-ашушаңдық.</w:t>
      </w:r>
    </w:p>
    <w:p w:rsidR="006C727A" w:rsidRPr="006C727A" w:rsidRDefault="006C727A" w:rsidP="006C727A">
      <w:pPr>
        <w:numPr>
          <w:ilvl w:val="0"/>
          <w:numId w:val="12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Айналадағы адамдарға абайлап қарау, олардың зиян келтіреді деген пиғылы- күдіктенушілік.</w:t>
      </w:r>
    </w:p>
    <w:p w:rsidR="006C727A" w:rsidRPr="006C727A" w:rsidRDefault="006C727A" w:rsidP="006C727A">
      <w:pPr>
        <w:numPr>
          <w:ilvl w:val="0"/>
          <w:numId w:val="12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Айналадағы ортаға жеккөрушілікпен, көреалмаушылықпен,біреуге көңіл толмау, өзінің күйзелісі үшін бүкіл әлемді кінәлау-өкпе.</w:t>
      </w:r>
    </w:p>
    <w:p w:rsidR="006C727A" w:rsidRPr="006C727A" w:rsidRDefault="006C727A" w:rsidP="006C727A">
      <w:pPr>
        <w:numPr>
          <w:ilvl w:val="0"/>
          <w:numId w:val="12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Өзіне қатынаста , айналасындағылардың әрекеті дұрыс емес, ұятсыз, зиянды деп байланыстыру –кінәлау сезімі.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1.Егер сіздің агрессия көрсеткіші бойынша 5 ұпайдан жоғары болса, сізге шыдамды болу жағын ойластыру қажет. Басқа адамдарға ілтипатпен қарауды үйренсеңіз, көптеген жетістіктерді байқайсыз, көптеген достар тауып , бос уақытыңыз жағымды өтеді.</w:t>
      </w:r>
    </w:p>
    <w:p w:rsidR="006C727A" w:rsidRPr="006C727A" w:rsidRDefault="006C727A" w:rsidP="006C727A">
      <w:pPr>
        <w:numPr>
          <w:ilvl w:val="0"/>
          <w:numId w:val="12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Егер сіздің “негативизм” ,”ашуланшақтық” ,” күдіктенушілік” шкалалары бойынша 5 ұпайдан жоғары болатын болса, мүмкін сіз шаршаған боларсыз, өз денсаулығыңызға назар аударыңыз. Мүмкін соңғы уақытта нашар ұйықтап жүрген боларсыз. Ұйқыңызды қалпына келтіріп , дене жаттығуларымен айналысып, су процедураларына көңіл бөліңіз. Есіңізде болсын, негативизм мен ашуланшақтық-стреспен тікелей байланысты болатын жағдай, мұны өзгертуге болады.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Егер сіздің «өкпе » және «кінәлі сезімі» көрсеткіштерінен ұпайыңыз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жоғары болатын 5-тен асса, сізге өзіңізді кінәлі сезінудің қажеті жоқ. Өзіндік бағаңызды жоғарылатсаңыз болды.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Сізді алаңдатып тұрған жұмысқа жауапкершілікпен қарап, адамдармен қатынаста жаңа құлшыныста , өмір сүйгіш болғаныңыз жөн. Қуана білу – дамытып отыратын қабілет.</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Сізбен бірге өзгелер де қуансын!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Қобалжу шкала тесті.</w:t>
      </w:r>
    </w:p>
    <w:p w:rsidR="006C727A" w:rsidRPr="006C727A" w:rsidRDefault="006C727A" w:rsidP="006C727A">
      <w:pPr>
        <w:numPr>
          <w:ilvl w:val="0"/>
          <w:numId w:val="12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Шаршамастан ұзақ жұмыс жасай аламын.</w:t>
      </w:r>
    </w:p>
    <w:p w:rsidR="006C727A" w:rsidRPr="006C727A" w:rsidRDefault="006C727A" w:rsidP="006C727A">
      <w:pPr>
        <w:numPr>
          <w:ilvl w:val="0"/>
          <w:numId w:val="12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Өз уәделерімнің барлығын орындаймын, маған пайдалы ма жоқ па санаспаймын.</w:t>
      </w:r>
    </w:p>
    <w:p w:rsidR="006C727A" w:rsidRPr="006C727A" w:rsidRDefault="006C727A" w:rsidP="006C727A">
      <w:pPr>
        <w:numPr>
          <w:ilvl w:val="0"/>
          <w:numId w:val="12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Әдетте менің аяқ қолдарым жылы жүреді.</w:t>
      </w:r>
    </w:p>
    <w:p w:rsidR="006C727A" w:rsidRPr="006C727A" w:rsidRDefault="006C727A" w:rsidP="006C727A">
      <w:pPr>
        <w:numPr>
          <w:ilvl w:val="0"/>
          <w:numId w:val="12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Менің басым сирек ауырады.</w:t>
      </w:r>
    </w:p>
    <w:p w:rsidR="006C727A" w:rsidRPr="006C727A" w:rsidRDefault="006C727A" w:rsidP="006C727A">
      <w:pPr>
        <w:numPr>
          <w:ilvl w:val="0"/>
          <w:numId w:val="12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өз күшіме сенімдімін.</w:t>
      </w:r>
    </w:p>
    <w:p w:rsidR="006C727A" w:rsidRPr="006C727A" w:rsidRDefault="006C727A" w:rsidP="006C727A">
      <w:pPr>
        <w:numPr>
          <w:ilvl w:val="0"/>
          <w:numId w:val="12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Күтуден мен тағатсызданамын.</w:t>
      </w:r>
    </w:p>
    <w:p w:rsidR="006C727A" w:rsidRPr="006C727A" w:rsidRDefault="006C727A" w:rsidP="006C727A">
      <w:pPr>
        <w:numPr>
          <w:ilvl w:val="0"/>
          <w:numId w:val="12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Кейде мен еш нәрсеге жарамайтын сияқтымын.</w:t>
      </w:r>
    </w:p>
    <w:p w:rsidR="006C727A" w:rsidRPr="006C727A" w:rsidRDefault="006C727A" w:rsidP="006C727A">
      <w:pPr>
        <w:numPr>
          <w:ilvl w:val="0"/>
          <w:numId w:val="12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Әдетте мен өзімді толық бақытты сезінемін.</w:t>
      </w:r>
    </w:p>
    <w:p w:rsidR="006C727A" w:rsidRPr="006C727A" w:rsidRDefault="006C727A" w:rsidP="006C727A">
      <w:pPr>
        <w:numPr>
          <w:ilvl w:val="0"/>
          <w:numId w:val="12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Бір нәрсеге шоғырлана алмаймын.</w:t>
      </w:r>
    </w:p>
    <w:p w:rsidR="006C727A" w:rsidRPr="006C727A" w:rsidRDefault="006C727A" w:rsidP="006C727A">
      <w:pPr>
        <w:numPr>
          <w:ilvl w:val="0"/>
          <w:numId w:val="12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Бала кезімде маған тапсырылған істі тез арада жылдам орындайтынмын.</w:t>
      </w:r>
    </w:p>
    <w:p w:rsidR="006C727A" w:rsidRPr="006C727A" w:rsidRDefault="006C727A" w:rsidP="006C727A">
      <w:pPr>
        <w:numPr>
          <w:ilvl w:val="0"/>
          <w:numId w:val="12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Айына бір рет немесе жиі менің асқазаным ауырады.</w:t>
      </w:r>
    </w:p>
    <w:p w:rsidR="006C727A" w:rsidRPr="006C727A" w:rsidRDefault="006C727A" w:rsidP="006C727A">
      <w:pPr>
        <w:numPr>
          <w:ilvl w:val="0"/>
          <w:numId w:val="12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Мені жиі бір нәрсе қобалжытатын секілді.</w:t>
      </w:r>
    </w:p>
    <w:p w:rsidR="006C727A" w:rsidRPr="006C727A" w:rsidRDefault="006C727A" w:rsidP="006C727A">
      <w:pPr>
        <w:numPr>
          <w:ilvl w:val="0"/>
          <w:numId w:val="12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басқа адамдарға қарағанда жүйкем жұқармаған секілді.</w:t>
      </w:r>
    </w:p>
    <w:p w:rsidR="006C727A" w:rsidRPr="006C727A" w:rsidRDefault="006C727A" w:rsidP="006C727A">
      <w:pPr>
        <w:numPr>
          <w:ilvl w:val="0"/>
          <w:numId w:val="12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тым ұялшақ емеспін.</w:t>
      </w:r>
    </w:p>
    <w:p w:rsidR="006C727A" w:rsidRPr="006C727A" w:rsidRDefault="006C727A" w:rsidP="006C727A">
      <w:pPr>
        <w:numPr>
          <w:ilvl w:val="0"/>
          <w:numId w:val="12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Өмір мен үшін үлкен зорлықпен байланысты секілді.</w:t>
      </w:r>
    </w:p>
    <w:p w:rsidR="006C727A" w:rsidRPr="006C727A" w:rsidRDefault="006C727A" w:rsidP="006C727A">
      <w:pPr>
        <w:numPr>
          <w:ilvl w:val="0"/>
          <w:numId w:val="12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Кейде мен өзім білмейтін заттар туралы сөйлеймін.</w:t>
      </w:r>
    </w:p>
    <w:p w:rsidR="006C727A" w:rsidRPr="006C727A" w:rsidRDefault="006C727A" w:rsidP="006C727A">
      <w:pPr>
        <w:numPr>
          <w:ilvl w:val="0"/>
          <w:numId w:val="12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басқалар сияқты жиі қызармаймын.</w:t>
      </w:r>
    </w:p>
    <w:p w:rsidR="006C727A" w:rsidRPr="006C727A" w:rsidRDefault="006C727A" w:rsidP="006C727A">
      <w:pPr>
        <w:numPr>
          <w:ilvl w:val="0"/>
          <w:numId w:val="12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Менің болмашы нәрсеге жиі көңілім бұзылады.</w:t>
      </w:r>
    </w:p>
    <w:p w:rsidR="006C727A" w:rsidRPr="006C727A" w:rsidRDefault="006C727A" w:rsidP="006C727A">
      <w:pPr>
        <w:numPr>
          <w:ilvl w:val="0"/>
          <w:numId w:val="12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өзімде жиі жүрек соғысының алқынуын байқаймын.</w:t>
      </w:r>
    </w:p>
    <w:p w:rsidR="006C727A" w:rsidRPr="006C727A" w:rsidRDefault="006C727A" w:rsidP="006C727A">
      <w:pPr>
        <w:numPr>
          <w:ilvl w:val="0"/>
          <w:numId w:val="12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танитын адамдардың көбісі маған ұнамайды.</w:t>
      </w:r>
    </w:p>
    <w:p w:rsidR="006C727A" w:rsidRPr="006C727A" w:rsidRDefault="006C727A" w:rsidP="006C727A">
      <w:pPr>
        <w:numPr>
          <w:ilvl w:val="0"/>
          <w:numId w:val="12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Мені бір нәрсе қобалжытса , ұйықтай алмаймын.</w:t>
      </w:r>
    </w:p>
    <w:p w:rsidR="006C727A" w:rsidRPr="006C727A" w:rsidRDefault="006C727A" w:rsidP="006C727A">
      <w:pPr>
        <w:numPr>
          <w:ilvl w:val="0"/>
          <w:numId w:val="12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Әдетте мен тынышпын және менің көңілім оңай бұзылады.</w:t>
      </w:r>
    </w:p>
    <w:p w:rsidR="006C727A" w:rsidRPr="006C727A" w:rsidRDefault="006C727A" w:rsidP="006C727A">
      <w:pPr>
        <w:numPr>
          <w:ilvl w:val="0"/>
          <w:numId w:val="12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Түнгі қорқынышты түстер мені жиі мазалайды.</w:t>
      </w:r>
    </w:p>
    <w:p w:rsidR="006C727A" w:rsidRPr="006C727A" w:rsidRDefault="006C727A" w:rsidP="006C727A">
      <w:pPr>
        <w:numPr>
          <w:ilvl w:val="0"/>
          <w:numId w:val="12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барлығын шынымен қабылдауға бейіммін.</w:t>
      </w:r>
    </w:p>
    <w:p w:rsidR="006C727A" w:rsidRPr="006C727A" w:rsidRDefault="006C727A" w:rsidP="006C727A">
      <w:pPr>
        <w:numPr>
          <w:ilvl w:val="0"/>
          <w:numId w:val="12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Қатты қобалжысам, тершеңдігім арта түседі.</w:t>
      </w:r>
    </w:p>
    <w:p w:rsidR="006C727A" w:rsidRPr="006C727A" w:rsidRDefault="006C727A" w:rsidP="006C727A">
      <w:pPr>
        <w:numPr>
          <w:ilvl w:val="0"/>
          <w:numId w:val="12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Менің ұйқым тыныш емес, әрі үзік-үзік.</w:t>
      </w:r>
    </w:p>
    <w:p w:rsidR="006C727A" w:rsidRPr="006C727A" w:rsidRDefault="006C727A" w:rsidP="006C727A">
      <w:pPr>
        <w:numPr>
          <w:ilvl w:val="0"/>
          <w:numId w:val="12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Ойында мен жеңілгеннен гөрі жеңгенді жөн көремін.</w:t>
      </w:r>
    </w:p>
    <w:p w:rsidR="006C727A" w:rsidRPr="006C727A" w:rsidRDefault="006C727A" w:rsidP="006C727A">
      <w:pPr>
        <w:numPr>
          <w:ilvl w:val="0"/>
          <w:numId w:val="12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басқа көптеген адамдарға қарағанда сезімталмын.</w:t>
      </w:r>
    </w:p>
    <w:p w:rsidR="006C727A" w:rsidRPr="006C727A" w:rsidRDefault="006C727A" w:rsidP="006C727A">
      <w:pPr>
        <w:numPr>
          <w:ilvl w:val="0"/>
          <w:numId w:val="12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Орынсыз қалжың, кекесін сөздер менің күлкімді келтіреді.</w:t>
      </w:r>
    </w:p>
    <w:p w:rsidR="006C727A" w:rsidRPr="006C727A" w:rsidRDefault="006C727A" w:rsidP="006C727A">
      <w:pPr>
        <w:numPr>
          <w:ilvl w:val="0"/>
          <w:numId w:val="12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Басқа адамдар сияқты менде өміріме риза болғым келеді.</w:t>
      </w:r>
    </w:p>
    <w:p w:rsidR="006C727A" w:rsidRPr="006C727A" w:rsidRDefault="006C727A" w:rsidP="006C727A">
      <w:pPr>
        <w:numPr>
          <w:ilvl w:val="0"/>
          <w:numId w:val="12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Мені асқазаным қатты алаңдатады.</w:t>
      </w:r>
    </w:p>
    <w:p w:rsidR="006C727A" w:rsidRPr="006C727A" w:rsidRDefault="006C727A" w:rsidP="006C727A">
      <w:pPr>
        <w:numPr>
          <w:ilvl w:val="0"/>
          <w:numId w:val="12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үнемі материалдық және қызметтегі ісім туралы уайымдап жүремін.</w:t>
      </w:r>
    </w:p>
    <w:p w:rsidR="006C727A" w:rsidRPr="006C727A" w:rsidRDefault="006C727A" w:rsidP="006C727A">
      <w:pPr>
        <w:numPr>
          <w:ilvl w:val="0"/>
          <w:numId w:val="12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кейбір адамдарға абайлап қатынас жасаймын, олар маған еш зиянын тигізбейді.</w:t>
      </w:r>
    </w:p>
    <w:p w:rsidR="006C727A" w:rsidRPr="006C727A" w:rsidRDefault="006C727A" w:rsidP="006C727A">
      <w:pPr>
        <w:numPr>
          <w:ilvl w:val="0"/>
          <w:numId w:val="12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Кейде маған қиындықтың бәрі үйіліп қалған сияқты, мен оларды жеңе алмайтындай көрінемін.</w:t>
      </w:r>
    </w:p>
    <w:p w:rsidR="006C727A" w:rsidRPr="006C727A" w:rsidRDefault="006C727A" w:rsidP="006C727A">
      <w:pPr>
        <w:numPr>
          <w:ilvl w:val="0"/>
          <w:numId w:val="12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тез сасып, абыржып қаламын.</w:t>
      </w:r>
    </w:p>
    <w:p w:rsidR="006C727A" w:rsidRPr="006C727A" w:rsidRDefault="006C727A" w:rsidP="006C727A">
      <w:pPr>
        <w:numPr>
          <w:ilvl w:val="0"/>
          <w:numId w:val="12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Кейде мен қатты ашулансам, ұйықтауыма кедергі келтіреді.</w:t>
      </w:r>
    </w:p>
    <w:p w:rsidR="006C727A" w:rsidRPr="006C727A" w:rsidRDefault="006C727A" w:rsidP="006C727A">
      <w:pPr>
        <w:numPr>
          <w:ilvl w:val="0"/>
          <w:numId w:val="12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Қиын жағдайларда қақтығыстан қашқақтаймын.</w:t>
      </w:r>
    </w:p>
    <w:p w:rsidR="006C727A" w:rsidRPr="006C727A" w:rsidRDefault="006C727A" w:rsidP="006C727A">
      <w:pPr>
        <w:numPr>
          <w:ilvl w:val="0"/>
          <w:numId w:val="12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Менде кейде жүрек айнып , құсу пайда болады.</w:t>
      </w:r>
    </w:p>
    <w:p w:rsidR="006C727A" w:rsidRPr="006C727A" w:rsidRDefault="006C727A" w:rsidP="006C727A">
      <w:pPr>
        <w:numPr>
          <w:ilvl w:val="0"/>
          <w:numId w:val="12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жұмысқа немесе кездесуге ешқашан кешіккен емеспін.</w:t>
      </w:r>
    </w:p>
    <w:p w:rsidR="006C727A" w:rsidRPr="006C727A" w:rsidRDefault="006C727A" w:rsidP="006C727A">
      <w:pPr>
        <w:numPr>
          <w:ilvl w:val="0"/>
          <w:numId w:val="12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Кейде мен өзімді пайдасыз деп сезінемін.</w:t>
      </w:r>
    </w:p>
    <w:p w:rsidR="006C727A" w:rsidRPr="006C727A" w:rsidRDefault="006C727A" w:rsidP="006C727A">
      <w:pPr>
        <w:numPr>
          <w:ilvl w:val="0"/>
          <w:numId w:val="12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Кейде маған ұрысуға тура келеді.</w:t>
      </w:r>
    </w:p>
    <w:p w:rsidR="006C727A" w:rsidRPr="006C727A" w:rsidRDefault="006C727A" w:rsidP="006C727A">
      <w:pPr>
        <w:numPr>
          <w:ilvl w:val="0"/>
          <w:numId w:val="12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Үнемі бірнәрсеге немесе біреу үшін қобалжып жүремін.</w:t>
      </w:r>
    </w:p>
    <w:p w:rsidR="006C727A" w:rsidRPr="006C727A" w:rsidRDefault="006C727A" w:rsidP="006C727A">
      <w:pPr>
        <w:numPr>
          <w:ilvl w:val="0"/>
          <w:numId w:val="12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Мені болуы мүмкін сәтсіздіктер мазалайды.</w:t>
      </w:r>
    </w:p>
    <w:p w:rsidR="006C727A" w:rsidRPr="006C727A" w:rsidRDefault="006C727A" w:rsidP="006C727A">
      <w:pPr>
        <w:numPr>
          <w:ilvl w:val="0"/>
          <w:numId w:val="12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әні- міне қызарып кетембе деп жиі қорқам.</w:t>
      </w:r>
    </w:p>
    <w:p w:rsidR="006C727A" w:rsidRPr="006C727A" w:rsidRDefault="006C727A" w:rsidP="006C727A">
      <w:pPr>
        <w:numPr>
          <w:ilvl w:val="0"/>
          <w:numId w:val="12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Менде кейде қамығу болады.</w:t>
      </w:r>
    </w:p>
    <w:p w:rsidR="006C727A" w:rsidRPr="006C727A" w:rsidRDefault="006C727A" w:rsidP="006C727A">
      <w:pPr>
        <w:numPr>
          <w:ilvl w:val="0"/>
          <w:numId w:val="12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Мен-жүйкесі тозған, тез қозғыш адаммын.</w:t>
      </w:r>
    </w:p>
    <w:p w:rsidR="006C727A" w:rsidRPr="006C727A" w:rsidRDefault="006C727A" w:rsidP="006C727A">
      <w:pPr>
        <w:numPr>
          <w:ilvl w:val="0"/>
          <w:numId w:val="12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бір нәрсе жасайтын болсам , қолдарымның дірілдейтінін жиі байқаймын.</w:t>
      </w:r>
    </w:p>
    <w:p w:rsidR="006C727A" w:rsidRPr="006C727A" w:rsidRDefault="006C727A" w:rsidP="006C727A">
      <w:pPr>
        <w:numPr>
          <w:ilvl w:val="0"/>
          <w:numId w:val="12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үнемі аштықты сезініп жүремін.</w:t>
      </w:r>
    </w:p>
    <w:p w:rsidR="006C727A" w:rsidRPr="006C727A" w:rsidRDefault="006C727A" w:rsidP="006C727A">
      <w:pPr>
        <w:numPr>
          <w:ilvl w:val="0"/>
          <w:numId w:val="12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Маған өзіме сенімділігім жетіспейді.</w:t>
      </w:r>
    </w:p>
    <w:p w:rsidR="006C727A" w:rsidRPr="006C727A" w:rsidRDefault="006C727A" w:rsidP="006C727A">
      <w:pPr>
        <w:numPr>
          <w:ilvl w:val="0"/>
          <w:numId w:val="12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салқын күндері де ұзақ терлеймін.</w:t>
      </w:r>
    </w:p>
    <w:p w:rsidR="006C727A" w:rsidRPr="006C727A" w:rsidRDefault="006C727A" w:rsidP="006C727A">
      <w:pPr>
        <w:numPr>
          <w:ilvl w:val="0"/>
          <w:numId w:val="12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Ешкімге айтқым келмейтін нәрселер туралы жиі армандаймын.</w:t>
      </w:r>
    </w:p>
    <w:p w:rsidR="006C727A" w:rsidRPr="006C727A" w:rsidRDefault="006C727A" w:rsidP="006C727A">
      <w:pPr>
        <w:numPr>
          <w:ilvl w:val="0"/>
          <w:numId w:val="12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Менің ішім жиі ауырады.</w:t>
      </w:r>
    </w:p>
    <w:p w:rsidR="006C727A" w:rsidRPr="006C727A" w:rsidRDefault="006C727A" w:rsidP="006C727A">
      <w:pPr>
        <w:numPr>
          <w:ilvl w:val="0"/>
          <w:numId w:val="12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Маған қандайда бір тапсырмаға немесе жұмысқа шоғырлану қиынға соғады.</w:t>
      </w:r>
    </w:p>
    <w:p w:rsidR="006C727A" w:rsidRPr="006C727A" w:rsidRDefault="006C727A" w:rsidP="006C727A">
      <w:pPr>
        <w:numPr>
          <w:ilvl w:val="0"/>
          <w:numId w:val="12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қатты мазасызданған кезде, бір орында отыра алмайтын кездерім болады.</w:t>
      </w:r>
    </w:p>
    <w:p w:rsidR="006C727A" w:rsidRPr="006C727A" w:rsidRDefault="006C727A" w:rsidP="006C727A">
      <w:pPr>
        <w:numPr>
          <w:ilvl w:val="0"/>
          <w:numId w:val="12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әрқашан хатты оқып болғаннан кейін бірден жауап қайтарамын.</w:t>
      </w:r>
    </w:p>
    <w:p w:rsidR="006C727A" w:rsidRPr="006C727A" w:rsidRDefault="006C727A" w:rsidP="006C727A">
      <w:pPr>
        <w:numPr>
          <w:ilvl w:val="0"/>
          <w:numId w:val="12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Менің көңілім жиі бұзылады.</w:t>
      </w:r>
    </w:p>
    <w:p w:rsidR="006C727A" w:rsidRPr="006C727A" w:rsidRDefault="006C727A" w:rsidP="006C727A">
      <w:pPr>
        <w:numPr>
          <w:ilvl w:val="0"/>
          <w:numId w:val="12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ешқашан қызармаймын.</w:t>
      </w:r>
    </w:p>
    <w:p w:rsidR="006C727A" w:rsidRPr="006C727A" w:rsidRDefault="006C727A" w:rsidP="006C727A">
      <w:pPr>
        <w:numPr>
          <w:ilvl w:val="0"/>
          <w:numId w:val="12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Менің достарыммен таныстарыма қарағанда , менің қорқынышым анағұрлым аз.</w:t>
      </w:r>
    </w:p>
    <w:p w:rsidR="006C727A" w:rsidRPr="006C727A" w:rsidRDefault="006C727A" w:rsidP="006C727A">
      <w:pPr>
        <w:numPr>
          <w:ilvl w:val="0"/>
          <w:numId w:val="12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Бүгін жасалатын жұмысты ертеңге қалдыратын кездерім болады.</w:t>
      </w:r>
    </w:p>
    <w:p w:rsidR="006C727A" w:rsidRPr="006C727A" w:rsidRDefault="006C727A" w:rsidP="006C727A">
      <w:pPr>
        <w:numPr>
          <w:ilvl w:val="0"/>
          <w:numId w:val="12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Әдетте мен үлкен күшпен жұмыс істеймін.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«иә» деген жауаптарыңызға 6,7,9,11,12,13,15,18,21,23,24,25,26,28,30,31,32,33,34,35,36,37,38,40,42,44,45,46,47,48,49,50,53,54,58,60.</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және «жоқ» жауаптары: 1,3,4,,5,8,14,17,19,22,39,43,52,57,58.</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Жалған жауаптар:</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2,10,53 сұрақтарға «иә» деп жауап берсеңіз және  16,20,27,29,41,51,59 жоқ деп жауап берсеңіз.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Бағасы: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40-50 ұпай- өте жоғары  қобалжу деңгейін көрсетеді.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25-40 ұпай жоғары қобалжу деңгейі.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15-25 орташа деңгей ( жоғары тенденцияға)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5-15 орташа (төменгі тенденцияға)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0-15 төменгі қобалжу деңгейі.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20"/>
          <w:szCs w:val="20"/>
          <w:lang w:eastAsia="ru-RU"/>
        </w:rPr>
        <w:t>35.                     Жеке тұлғаның типологиялық ерекшеліктерін анықтау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НҰСҚАУ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Сіздің алдыңызда сұрақтар қатары берілген ,ол сұрақтар сіздің кейбір өзіңізге тән қасиеттеріңізді анықтайды.Бұл жерде «дұрыс» және «қате» жауаптар болмайды. Адамдар әртүрлі, сондықтан  әр адамның  өз ой-пікірі бар.Шынайы және нақты жауап бергеніңіз дұрыс .Өзіңіздің аты-жөніңізді және өзіңіз жайлы мәліметі жауап беретін парақтың жоғарғы жағына жазыңыз.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Әр сұраққа жауап бере отырып сіз өзіңізге берілген үш жауаптың ішінен,сіздің көзқарасыңызбен сәйкес келетін жауапты белгілейсіз.Сұрақтарға келесі үлгімен жауап бере аласыз:берілген іс-қағаздағы  торларға есеп беру крестерін қойыңыз (сол жақтағы торға «1» жауап-ортадағы торға «2» жауап-оң жақтағы торға «3»жауап белгіленеді).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СҰРАҚНАМАНЫҢ ӨЗІНЕ ЕШНӘРСЕ ЖАЗБАҢЫЗ ЖӘНЕ СЫЗБАҢЫЗ: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Егер сізге кейбір жерлері түсініксіз болса ,оны психолог- кеңесшіден сұраңыз.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Сұрақтарға жауап бергенде, келесі  төрт ережені есте ұстаңыз: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1.ЖАУАП БЕРУГЕ КӨП  ОЙЛАНЫП УАҚЫТ ЖҰМСАУ ҚАЖЕТ ЕМЕС.БІРІНШІ ОЙЫҢЫЗҒА КЕЛГЕН ЖАУАПТЫ БЕЛГІЛЕҢІЗ.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 барлық сұрақтарға 30-40 минут жұмсауыңыз керек.</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2.«БІЛМЕЙМІН» НЕМЕСЕ «ОРТАША» ДЕГЕН АНЫҚ ЕМЕС СҰРАҚТАРДЫ КӨП БЕЛГІЛЕМЕУГЕ ТЫРЫСЫҢЫЗ.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3.МІНДЕТІ ТҮРДЕ БАРЛЫҚ СҰРАҚТАРҒА РЕТІМЕН, ЖІБЕРМЕСТЕН ЖАУАП БЕРІҢІЗ.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Сіздің бірде-бір жауабыңыз еш жерде айтылып жарияланбайды.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4.ШЫН НИЕТІҢІЗБЕН ЖАУАП БЕРІҢІЗ.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1.Мен қазір оқып шыққан нұсқауды толық түсіндім:</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1-иә                                    2- сенімді емеспін                3-жоқ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2.Мен әр сұраққа мүмкіндігінше шынайы  жауап береуге дайынмын: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1-иә                              2-сенімді емеспін                3-жоқ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3.Мен тұрғын үйдің  …..орналасқанын  қалар едім:</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1-жатахана маңында               2-орташа                        3- жан баспайтын тауда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4.Мен өз қиыншылықтарды жеңуге  жеткілікті  күш барын сеземін: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1-әрқашанда                            2-әдетте              3-жиі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5.Мен жабайы аңдар көрсем,олар торда қамаулы тұрсада өзімді жайсыз сезінемін: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1-дұрыс                                   2-сенімді емеспін       3-дұрыс емес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6.Мен адамдардың сыны мен пікірлерінен тартынамын.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1-иә                                      2-кейде                           3-жоқ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7.Мен адамдарға байланысты келекелеп сын айтамын ,егер олар менің пікірімше осыған лайық болса: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1- иә                                  2- кейде                             3- ешқашан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8.Маған эстрадалық әуендерден  ,жартылай классикалық әуендер ұнайды: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1-дұрыс                            2-сенімді емеспін             3-дұрыс емес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9.Егер мен көршілердің төбелесіп жатқан балаларын көрсем,онда мен: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1-өзара келісулеріне мүмкіндік берер едім</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2-сенімді емеспін                                      3- төрелік етер едім.</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10.Мен адамдармен қарым-қатынасқа түсерде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1-әңгімеге дайындықпен түсемін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2-орташа                                           3-үндемей қоя салар едім</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11.Менің қызығуым бойынша ...  болған: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1-инженер-құрлысшы      2-сенімді емеспін       3-драматург болған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12.Мен көшеде келе жатып біреулердің ұрысқанына қарағанша,суретшінің жұмыс істегенін қарау үшін тоқтар едім:</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1-иә,дұрыс                   2-сенімді емеспін           3-дұрыс емес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13.Мен өзіндеріне көңілі толатын , мақтаншақ адамдармен әр нәрсені асырып айтатындарына қарамастан  тіл табыса аламын: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1-иә                               2-орташа                         3-жоқ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14- Адамның бетіне қарап оның адал  емес екендігін  әрқашан байқауға болады: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1-иә                              2-сенімді емеспін            3-жоқ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15.Егер демалыс уақыты ұзағырақ болғаны жақсы себебі,оны әр кім дұрыс қолдануға тиісті болар еді: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1-келісемін                  2-сенімді емеспін              3-келіспеймін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16.Мен айлығы аз бірақ тұрақты төленетін  жұмысқа қарағанда,айлығы көп бірақ тұрақты төленбейтін жұмысты қалар едім:</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1-иә                               2-сенімді емеспін              3-жоқ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17.Мен өзімнің ішкі сезімдерімді айтамын: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1-егер қажеті болғанда ғана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2-орташа                                       3-ыңғайлы жағдай болғанда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18-Уақыт өткен сайын менде түсініксіз бір қауіпті  немесе қорқыныш сезімдері себепсіз пайда болады: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1-иә                                                 2-кейде                   3-жоқ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19.Егер мен кінәлі болмаған жағдайда дұрыс емес сынаса,онда мен: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1-өзімді кінәлі сезінбеймін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2-орташа                                        3-сонда да өзімді кінәлі сезінемін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20.Ақшаға бәрін сатып алуға болады: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1-иә                                     2-сенімді емеспін                   3-жоқ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21.Менің шешімімді көбіне басқаратын: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1-жүрек                               2-екеуіде                                3-ақыл</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22.Адамдардың біразы бір-біріне жақын болып, барлық адамдар сияқты шешім қабылдаса бақыты болар 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1-иә                                         2-сенімді емеспін             3-жоқ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23.Кей кезде мен  айнаға қарасам  менің оң жағым мен сол жағымның қайсы екенін айыра алмай қаламын: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1-дұрыс                                     2-сенімді емеспін            3-дұрыс емес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24.Мен әңгімелескенде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1-ойыма келгенін айтамын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2-орташа                                              3-алдын-ала өз ойымды жинақтап аламын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25.Мені  бір нәрсе қатты  ызаландырғаннан  кейін мен тез басыламын: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1-иә                                                    2-кейде                     3-жоқ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26.Жұмыс уақыты мен жұмыс айлығы бірдей болса жұмыс істеу  қызығырақ  болар 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1-құрлысшы немесе аспазшы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2-сенімді емеспін                             3-жақсы мейрамханада даяшы болу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27.Қоғамдық  қызметтерге  мені  таңдады: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1-өте сирек                                        2-кейде                        3-көп рет</w:t>
      </w:r>
    </w:p>
    <w:p w:rsidR="006C727A" w:rsidRPr="006C727A" w:rsidRDefault="006C727A" w:rsidP="006C727A">
      <w:pPr>
        <w:numPr>
          <w:ilvl w:val="0"/>
          <w:numId w:val="128"/>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«Күрек», «қазуға» қатысты ал «пышақ» сөзіне қатысты: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1-өткір                                                2-кесуге                        3-бағыттауға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29.Кейде менің басымнан  бір ой кетпей қойса ұйықтай алмаймын: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1-иә,дұрыс                                        2-сенімді емеспін          3-дұрыс емес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30.Мен өз өмірімде алға қойған мақсатыма  үнемі жетемін: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1-иә,дұрыс                                         2-сенімді емепін           3-дұрыс емес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31.Ескірген заңды өзгерту қажет:</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1-тереңдетіп талқылағанда ғана       2-сенімді емеспін         3-қажетінше тезірек</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32.Егер жұмыс менен жылдам қозғалысты күтсе және оның қортындысы басқаларға әсер етсе, мен өзімді жайсыз сезінемін.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1-дұрыс                                                2-сенімді емеспін            3-дұрыс емес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33.Таныстарымның көбісі мені жақсы әңгімешіл деп санайды: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1-иә                                                       3-сенімді емеспін            3-жоқ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34.Мен жағымсыз,тұрақсыз адамды көрсем,онда мен: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1-оны сол күйінде қабылдаймын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2-орташа                                               3-ыңғайсыз және жиіркенішті сезінемін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35.Топ адамдардың ішінде күтпеген жерден адамдардың көңілі тек маған бұрылса мен өзімді ыңғайсыз сезінемін: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1-иә                                              2-орташа                         3-жоқ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36.Мені әрқашанда адамдардың,көпшіліктің арасында болған қуантады,мысалы қонақта,би алаңында,ұжым мүшелерінің жиналысында: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1-иә                                               2-орташа                       3-жоқ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37.Мен мектепте қалайтыным (немесе қалаймын):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1-әуенмен,өлең айтумен шұғылданғанды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2-ағаш өнерімен айналысқанды                             3-орташа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38.Егер мені басқарушы етіп тағайындаса,онда мен айтқан бұйрықтарымның бәрін орындалуын талап етемін,орындалмаған жағдайда мен бұл жұмыстан бас тартамын.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1-иә                                                  2-кейде                3-жоқ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39.Ата-аналар үшін маңызды: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1-балалардың өз сезімдерін дамытуға көмектесу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2-орташа                                                                   3-өз сезмдерін ұстауға үйрету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40.Топтық іс-әрекетке араласқанда мен қалар едім</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ұйымдастыру жұмысын жақсартартуға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2-орташа                                                      3-қорытындыны бақылап және ережені сақтауды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41.Уақыт өткен сайын менде қарқынды   дене іс-әрекетіне қажеттілік пайда болады: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1-иә                                                2-орташа                          3-жоқ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42.Мен дөрекі және қарсы келетін адамдардан гөрі,сыпайы адамдармен араласқанды жөн көрем:</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1-иә                                                  2-орташа                           3-жоқ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43.Мені топ ішінде сынға алса иен өзімді масқараланған сияқты сезінемін: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1-келісемін                                           2-орташа                            3-келіспеймін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44.Егер мені бастық шақырса,онда мен: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1-жағдайды пайдаланып қажетімді сұраймын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2-орташа                                       3-жұмысқа байланысты келеңсіз жағдай ма деп</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байланысты ма деп қорқамын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45.Біздің уақытта қажет:</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1-сабырлы,                                                     3-сенімді емеспін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2-болашақты жоспарлау үшін көбіне идеалистер</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46.Мен кітап оқығанда байқайтыным шығарма авторы мені бір нәрсеге сендіргісі келеді: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1-иә                                           2-сенімді емеспін                3-жоқ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47.Мен жас кезімде спорттық мерекелерге қатысқанмын: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1-кейде                                     2-жие                                     3- көп рет</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48.Мен бөлмем әр қашан жинақы және әр зат өз орнында тұрады: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1-иә                                             2-орташа                            3-жоқ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49.Кейде мен күні бойы  не болғанын есіме түсірсем,қысылыу ,мазасыздық сезімі пайда болады: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1-иә                                          2-орташа                                  3-жоқ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50.Кейде менде өзім сөйлесетін адамдарға менің айтқаным шын мәнінде қызықты болатынына күмән келтіремін: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1-иә                                          2-сенімді емеспін                      3-жоқ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51.Егер маған таңдау керек болса,онда мен: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1-орманшы                              2-сенімді емеспін                   3-орта мектептің оқытушысы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numPr>
          <w:ilvl w:val="0"/>
          <w:numId w:val="129"/>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Мерекеде және туған күнде мен: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1-сыйлық жасағанды ұнатамын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2-сыйлық жасау жағымсыз іс деп ойлаймын                                  3-анық емес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numPr>
          <w:ilvl w:val="0"/>
          <w:numId w:val="130"/>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«Шаршау» жұмысқа қатысты, ал «тәкәппар» неге қатысты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1-күлкіге                                   2-жетістіке                             3-бақытқа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54.Келесі заттардың кайсысы екеуінен қарағанда өзгеше:</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1-май шам                                2-ай                                          3 -электр жарығы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55.Достарым мені ұяқа қалдырды: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1-жие                                        2-кейде                                       3-айтарлықтай</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56.Менің  көпшілік  адамдардан  айрықша  қасиетім бар:</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1-иә                                           2-сенімді емеспін                      3-жоқ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57.Мен қапалансам өз сезімімді  өзгелерден жасыруға тырысамын: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1-дұрыс                                     2-сенімді емеспін                      3-дұрыс емес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58.Мен таң қаларлық қызық мерекелерде және демалыс орындарында болғанды ұнатамын: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аптасына 1- реттен көп                    2- аптасына 1- рет</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 аптасына 1- ретен аз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59.Мінез-құлықтағы  сыйластық ережелерімен жақсы үлгілеріне қарағанда өзіңді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емін-еркін ұстау мүмкіндігі  дұрыс деп санаймын.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дұрыс                      2-сенімсізбін                              3- дұрыс емес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60.Мен үлкендер арасында олардың жасына және тәжірибесіне байланысты сөйлемеймін: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иә                                            2- сенімді емеспін                       3- жоқ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61.Маған үлкен топ арасында сөйлеу немесе жарнама жасау қиынға соғады: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иә                                             2- орташа                                    3- жоқ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62.Менің таныс емес жерде бағдарлай алу  сезімім жоғары:(маған сібір,батыс,шығыс қай жақта екенін айту оңай):</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иә                                             2- орташа                                    3- жоқ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63.Егер маған біреу ренжісе,онда мен: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оны басуға тырысамын                 2- орташа                             3- тітіркенемін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64.Мен әділетсіздікпен  кездескенде оны ойлаудан гөрі, оны ұмытуға тырысамын: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дұрыс                                              2- сенімді емеспін                3- дұрыс емес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65.Менің есімнен жансыз қажетсіз  заттардың   аты тез шығып кетеді,мысалы көшенің аты, дүкен аттары: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иә                                                   2- кейде                                3- жоқ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66.Маған мал дәрігерінің  өмірі ұнайды,жануарларды емдеп оларға ота жасаған: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иә                                                   2- сенімді емеспін               3- жоқ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67.Мен тағамды талғаммен жеймін,басқалар секілді таза және барлығын жей бермеймін: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дұрыс                                           2- сенімді емеспін                3- дұрыс емес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68.Мен көңілсіз болсам кімді болсада көргім келмейтін сәттер болады: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анда-санда                                    2- кейде                                3- жиі-жиі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69.Менің даусыммен  қоса әрекеттерімде қозудың тым көп болатындығын есіме салып отырады: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иә                                                    2- кейде                             3- жоқ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70.Менің балалық шағымда ата-анаммен келіспеушілк болғанда, онда мен: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өз пікірімді өзгертпеймін           2- орташа                          3-олардың пікірімен келісемін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71.Мен бірігіп жұмыс жасағаннан гөрі, жалғыз жасағанды қалаймын: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иә                                                  2- сенімді емеспін            3- жоқ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72.Маған  атақ және үлкен жетістіктен гөрі, тыныш өмір сүрген ұнайды: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дұрыс                                            2- сенімді емеспін           3- дұрыс емес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73.Көп жағдайда  мен өзімді жетілген адам ретінде сезінемін: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дұрыс                                           2- сенімді емеспін              3- дұрыс емес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74.Маған бағытталған кейбір адамдардың сындары көмектескеннен гөрі мені қынжылтады: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ылғи                                            2- кейде                                3- еш қашан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75.Мен әрқашан өз сезімдерімді басқара аламын: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иә                                                 2- орташа                             3- жоқ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76.Мен өнер туындысын  маңызды   істен бастай отырып… жасауды   қалар едім:</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алдымен лабораторияда        2- орташа                          3- оны тәжірбиелік түрде қолданар едім</w:t>
      </w:r>
    </w:p>
    <w:p w:rsidR="006C727A" w:rsidRPr="006C727A" w:rsidRDefault="006C727A" w:rsidP="006C727A">
      <w:pPr>
        <w:numPr>
          <w:ilvl w:val="0"/>
          <w:numId w:val="13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«Таңқалуға» қатысты «біртүрлі» сөзі, ал қорқыныш сөзіне  не қатысты: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батыл                                       2- уайымдау                3-қорқынышты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78.Келесі бөлшектердің қайсысы екеуінен ерекше:</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1- 3/7                                           2- 3/9                                   3- 3/11</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79.Кейбір адамдар менің ашуымды келтіреді және неге екенін білмеймін олар менімен кездесуден қашқақтайды: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дұрыс                                       2- сенімді емеспін            3- дұрыс емес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80.Адамдардың маған деген қарым-қатынасы менің кеңпейілдігіммен сәйкес келмейді: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ылғида                                     2- кейде                           3- ешқашан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81.Мені нашар,дөрекі сөздер айтылса менің жанымда басқа жыныстың адамы болмасада жынымды келтіреді: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1-иә                                              2-орташа                            3-жоқ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82.Менің басқа адамдарға қарағанда олар сияқты , достарым көп емес: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иә                                        2- орташа                               3- 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83.Мен  сөйлесетін әңгімелесетін адамдар жоқ жерде болғанды қаламас едім:</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дұрыс                                 2- сенімді емеспін                3- дұрыс емес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84.Адамдар мені кейде тұрақсыз деп санайды, бірақ  жағымды деп ойлайды: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иә                                      2- сенімді емеспін                3- 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85.Көп адамдар ортасына шығып сөйлеу алдында менде толқу сезімі болған: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жиі-жиі                             2- кейде                               3- мүлдем ешқашан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86.Мен үлкен топ арасында сөйлемеуді ұйғарып, басқаларға сөйлеуге мүмкіндік беремін: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иә                                     2- кейде                                3- 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87.Мен оқығанды қалаймын: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әскери және саясаткерлердің күресі туралы шындықты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 орташа                               3- сезім мен көп қиялға толы романды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88.Егер адамдар мені басқарып бұйрық берсе мен керісінше істеймін: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иә                                          2- кейде                                       3- 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89.Басшылар  немесе менің отбасымның  мүшелері  мені себеп болған жағдайда ғана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сынға алады: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дұрыс                                  2- кейде                                       3- дұрыс емес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90.Маған көшеде немесе дүкенде кейбір адамдардың сұқтанып қарағаны ұнамайды: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иә                                       2- кейде                                       3- 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91.Мен ұзақ жолға шыққанда қалар едім:</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қызықты, мағыналы кітап оқығанды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 анық емес                                                        3- басқа жолаушылырмен әңгімелесер едім</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92.Кейбір қауіпті жағдайда мен  дөрекі көрініп, тыныштықты бұзатынын білсем де</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қатты дауысымды шығарып сөйлеймін, 1- иә                                    2- сенімді емеспін            3- жоқ</w:t>
      </w:r>
    </w:p>
    <w:p w:rsidR="006C727A" w:rsidRPr="006C727A" w:rsidRDefault="006C727A" w:rsidP="006C727A">
      <w:pPr>
        <w:numPr>
          <w:ilvl w:val="0"/>
          <w:numId w:val="13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Егер таныстарым мені жақтырмағандарын көрсетсе немесе нашар араласса, онда мен: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бұл маған мүлдем әсер етпейді   2- орташа          3- мен ренжимін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94.Маған мақтау және жылы сөздер  айтса өзімді ыңғайсыз сезінемін: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иә                                    2- кейде                              3- жоқ</w:t>
      </w:r>
    </w:p>
    <w:p w:rsidR="006C727A" w:rsidRPr="006C727A" w:rsidRDefault="006C727A" w:rsidP="006C727A">
      <w:pPr>
        <w:numPr>
          <w:ilvl w:val="0"/>
          <w:numId w:val="133"/>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мынандай жұмысты қалар едім:</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уақтылы жалақы берілсе      2- орташа                        3-  менің қабілетіме байланысты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қомақты табысты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96.Мен ақпараттандырылған  адам болу үшін деректерді….алуды жөн көремін: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адамдармен қарым-қатынастан   2- орташа       3- кітаптардан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97.Маған қоғамдық жұмыстарға белсенді араласқан ұнайды: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иә                                      2- кейде                           3- 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98.Мен тапсырманы орындағанда әрбір ұсақ-түйекке қажетті көңіл бөлінгенде ғана қанағаттанамын: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дұрыс                              2- сенімді емеспін         3- дұрыс емес</w:t>
      </w:r>
    </w:p>
    <w:p w:rsidR="006C727A" w:rsidRPr="006C727A" w:rsidRDefault="006C727A" w:rsidP="006C727A">
      <w:pPr>
        <w:numPr>
          <w:ilvl w:val="0"/>
          <w:numId w:val="13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Кейде айтарлықтай емес сәтсіздіктер де мені қатты тітіркендіреді: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иә                                    2- орташа                       3- 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100.Менің ұйқым қатты, мен ұйықтап жатқанда  жүрмеймін және сөйлемеймін: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иә                                    2- сенімді емеспін              3- жоқ</w:t>
      </w:r>
    </w:p>
    <w:p w:rsidR="006C727A" w:rsidRPr="006C727A" w:rsidRDefault="006C727A" w:rsidP="006C727A">
      <w:pPr>
        <w:numPr>
          <w:ilvl w:val="0"/>
          <w:numId w:val="13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Менде жұмысқа деген қызығушылық болу үшін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адамдармен әңгімелесу керек</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 есеп және қағаздармен айналасу қажет                   3- орташа</w:t>
      </w:r>
    </w:p>
    <w:p w:rsidR="006C727A" w:rsidRPr="006C727A" w:rsidRDefault="006C727A" w:rsidP="006C727A">
      <w:pPr>
        <w:numPr>
          <w:ilvl w:val="0"/>
          <w:numId w:val="13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«Өлшем» «ұзындыққа» қатысты сияқты «адал емес »:қатысты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түрме                            2- ереже бұзу                       3- ұрлық</w:t>
      </w:r>
    </w:p>
    <w:p w:rsidR="006C727A" w:rsidRPr="006C727A" w:rsidRDefault="006C727A" w:rsidP="006C727A">
      <w:pPr>
        <w:numPr>
          <w:ilvl w:val="0"/>
          <w:numId w:val="13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«АБ»қатысты «ГВ»,онда «СР» қатысты: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ПО                               2-ОП                                       3-ТУ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numPr>
          <w:ilvl w:val="0"/>
          <w:numId w:val="138"/>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Кейде адамдар өздерін жеңілтек ұстаса, онда мен: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1- үндемеймін                2- сенімді емеспін               3- мен өз көз қарасымды айтамын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numPr>
          <w:ilvl w:val="0"/>
          <w:numId w:val="139"/>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Егер кімде-кім мен музыка тыңдап жатқанда дауыстап сөйлесе, онда мен: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одан әрі алаңдамай тыңдай беремін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 орташа                                3- бұл менің көңіл-күйімді, рахатымды бұзып тітіркендіреді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numPr>
          <w:ilvl w:val="0"/>
          <w:numId w:val="140"/>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Маған мінездеме бергенде ұнайтыны: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сабырлы және сыпайы      2- орташа             3- пысық адам ретінде</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numPr>
          <w:ilvl w:val="0"/>
          <w:numId w:val="14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қоғамдық мерекелерде қажет болған жағдайда ғана қатысамын, ал басқа кезде қатыспауға тырысамын: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иә                                       2- сенімді емеспін            3- 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numPr>
          <w:ilvl w:val="0"/>
          <w:numId w:val="14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Абайлап жүріп алдан көп нәрсені күтпеу, оптимист және табысты  күткеннен жақсырақ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дұрыс                               2- сенімді емеспін             3- дұпыс емес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numPr>
          <w:ilvl w:val="0"/>
          <w:numId w:val="143"/>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Жұмысымдағы қиыншылықтарды ойлай, мен: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қиыншылықпен кездеспеуді ойлаймын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 орташа                              3- қиыншылық туғаннан бастап олармен қолымнан келгенше күресе аламын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110.Мен басқа адамдармен қарым-қатынасқа әр түрлі қоғамдық мерекелерде тез түсемін: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дұрыс                    2- сенімді емеспін            3- дұрыс емес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numPr>
          <w:ilvl w:val="0"/>
          <w:numId w:val="14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Адамдарды сендіру немесе арақатынаста шеберлік қажет болғанда, немесе адамдарға бір нәрсені жасату  қажет болса әдетте мұны  менен өтінеді: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дұрыс                  2- сенімщді емеспін              3- дұрыс емес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112.Қызықты болу: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жастарға жұмыс таңдауға кеңес беру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 сенімді емеспін                3- техникалық өндірістерде басқарушы болу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113.Егер мен адам әділетсіз өзін өзімшіл  ұстаса, онда мен ол жағымсыз әрекетпен байланысты болса да оны өзіне айтамын: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иә                                2- кейде                             3- 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114.Кейде мен ойын үшін болмайтын нәрселер айтамын,  ол адамдарды таң қалдыру  және бұған не айтатынына білу үшін: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иә                                 2- орташа                       3- 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115.Маған газетке, драма театрда, концерт  бөлімінде сыншы болған ұнар 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иә                              2- сенімді емеспін             3- 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numPr>
          <w:ilvl w:val="0"/>
          <w:numId w:val="14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Жиналыста көп отырғанда бірнәрсенің суретін салу, затты қолыммен айналдыру, қозғалып отыратын әдетім 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дұрыс                     2- сенімді емеспін               3- дұрыс емес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117.Егер маған біреу бір нәрсені дұрыс айтпаса, онда мен тез ойланамын: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«ол  өтірікші»          2- сенімді емеспін          3-менің пікірімше ол жеткіліксіз ақпарат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алған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118.Мен ешқандай жамандық істемесемде мені жаза күтіп тұрғанын сеземін: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жиі-жиі                  2- кейде                         3- ешқашан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119.Көбіне ауру  психикалық және физикалық жағдайға байланысты деген ой аса асыра  айтылған: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1-иә                          2- сенімді емеспін         3- 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120.Мейрамдар және үлкен дәстүрлі мерекелерді сақтау қажет:</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иә                        2- сенімді емеспін                 3- 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121.Адамдардың мені өзгеше бір түрлі деген ойы мені  мазасыздандырады: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1-өте                     2- аз ғана              3- мүлдем мазаламайды</w:t>
      </w:r>
    </w:p>
    <w:p w:rsidR="006C727A" w:rsidRPr="006C727A" w:rsidRDefault="006C727A" w:rsidP="006C727A">
      <w:pPr>
        <w:numPr>
          <w:ilvl w:val="0"/>
          <w:numId w:val="14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Қандайда бір жұмысты атқара отырып, мен қалар едім</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ұжыммен бірлесе жасауды     2- сенімді емеспін          3- өзім істегенді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123.Менде кейде өзіме деген мүсіркеу  сезімінен арыла алмайтын кездерім болады: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жиі                           2- кейде                         3- ешқашан</w:t>
      </w:r>
    </w:p>
    <w:p w:rsidR="006C727A" w:rsidRPr="006C727A" w:rsidRDefault="006C727A" w:rsidP="006C727A">
      <w:pPr>
        <w:numPr>
          <w:ilvl w:val="0"/>
          <w:numId w:val="14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Көбіне мен адамдарға тез ашуланып қаламын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иә                                2- кейде                                    3- жоқ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125.Мен әр қашан өзімнің бұрынғы әдеттерімді қиындықсыз өзгерте аламын: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иә                            2- сенімді емеспін                     3- 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126.Егер айлығы бірдей болса қалар едім:</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Қорғаушы(адвокат)     2- сенімді емеспін               3- ұшқыш немесе кеме капитаны</w:t>
      </w:r>
    </w:p>
    <w:p w:rsidR="006C727A" w:rsidRPr="006C727A" w:rsidRDefault="006C727A" w:rsidP="006C727A">
      <w:pPr>
        <w:numPr>
          <w:ilvl w:val="0"/>
          <w:numId w:val="148"/>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«Жақсы» сөзі қатысты «жаманырақ» сөзіне ал «жайырақ» сөзі қатысты: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жылдамырық               2- жақсы                              3- тез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128.Келесі келтірілген әріптер тізімін қалай жалғастыруға болады: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РООООРРОООРРР..........</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1-ОРРР                             2-ООРР                             3- РООО</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129.Кейде жоспарлаған істерді орындайтын   уақыт келгенде мен оған деген зауқымның жоқ екенін байқаймын: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дұрыс                        2- кейде                          3- дұрыс емес</w:t>
      </w:r>
    </w:p>
    <w:p w:rsidR="006C727A" w:rsidRPr="006C727A" w:rsidRDefault="006C727A" w:rsidP="006C727A">
      <w:pPr>
        <w:numPr>
          <w:ilvl w:val="0"/>
          <w:numId w:val="149"/>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Көбіне мен жұмысты басқалардың шуылдағанына қарамастан ісімді тиянақты жалғастыра беремін: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иә                             2- кейде                               3- 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131.Кейде мен үшін өте қажетті заттарды басқалар сұрамаса да айта бастаймын: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иә                           2- кенйде                             3- жоқ</w:t>
      </w:r>
    </w:p>
    <w:p w:rsidR="006C727A" w:rsidRPr="006C727A" w:rsidRDefault="006C727A" w:rsidP="006C727A">
      <w:pPr>
        <w:numPr>
          <w:ilvl w:val="0"/>
          <w:numId w:val="150"/>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көп уақытымды достарыммен әңгімелесуге жіберемін,онда болған қызықты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күндерді айтып рахаттанамын: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иә                              2- кейде                               3- 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133.Кейде мен  «күлкі» үшін қауіпті іс-әрекеттерді жасағанды ұнатамын: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1- иә                                2- кейде                        3- 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134.Жиналмаған бөлме іші  мені  қатты  тітіркендіреді: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1-иә                                 2-кейде                          3-жоқ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135.Мен өзімді әңгімешіл,ашық адамын деп санаймын: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1-иә                                2-кейде                            3-жоқ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136.Қарым-қатынаста мен: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1-сезімдерімді еркін жеткізе аламын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2-уайымымды өзімде ұстаймын                3-орташа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137.Мен музыканы жақсы көремін: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1-жеңіл,тірі                                  2-орташа                                  3-сезімтал</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138.Жақсы жасалған қарудың сұлулығынан гөрі мені поэманың сұлулығы  таңғалдырады: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1-иә                                               2-сенімді емеспін                   3-жоқ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139.Егер менің жақсы айтылған сынымды  айналадағылар байқамай жатса,онда мен: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1-осыған көнемін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2-орташа                                              3-адамдарға тағыда естуге мүмкіндік берем</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140.Маған фотокорреспондент болып жұмыс жасаған ұнар 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1-иә                                                 2-сенімді емеспін                   3-жоқ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141.Бейтаныс адамдармен сөйлескенде абай болу қажет,мысалы ауру жұқтырып алуыңыз ықтимал:</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1-иә                                                  2-сенімді емспін                    3-жоқ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142.Шетелге жолға шыққанда өзім жоспарлап жалғыз шықаннан гөрі,сахат</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жетекшілігімен шыққанды қалар едім:</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1-иә                                                  2-сенімді емспін                   3-жоқ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143.Мені еңбекқор, қайтпайтын,  әділ адам деп  санайды,бірақ табысқа жеткен адам деп санамайды: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1-иә                                                  2-сенімді емеспін                  3-жоқ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144.Егер адамдар менің оларға деген  жақсы қарым-қатынасымды өздерінің пайдасы үшін пайдаланса,онда мен ренжімеймін керісінше ұмытамын.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1-дұрыс                                           2-сенімді емеспін                   3-дұрыс емес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145.Егер қандайда бір сұрақ бойынша қатысушылардың  арасында келіспеушілік туса,онда мен: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1-кім жеңгенін көру                       2-орташа                     3-келіспеушілік бейбітшілікпен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аяқталса деймін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146.Мен не нәрсені болсада ешкімнің көмегінсіз жоспарлағанды ұнатамын: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1-иә                                                 2-орташа                       3-жоқ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147.Кейде қызғаныш сезімі менің іс-әрекетіме әсерін тигізеді: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1-иә                                                 2-сенімді емеспін         3-жоқ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148 Мүмкін басшының айтқаны  әрқашан дұрыс болмайтын ,бірақ ол әрқашан бастық болуға құқығы  бар екендігіне  толық сенімдімін: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1-иә                                                  2-сенімді емеспін       3-жоқ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149.Мен алдағы күтіп тұрған жұмыстарды істейтін уақыт жақындағанын ойласам менде          қысылу сезімі пайда болады: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1-иә                                                   2-кейде                         3-жоқ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150.Ойын уақытында көрермендер  маған бірнәрсе деп айқайласа бұл маған әсер етпейді: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1-дұрыс                                     2-орташа                         3-дұрыс емес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151.Қызықтырақ болар 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1-суретші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2-сенімді емеспін                    3-мәдениеті демалыстардың басқарушысы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152.Келесі екеуіне қатысы жоқ бір сөзді табыңыз: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1-қандайда болса                      2-кейбіреуі                   3-көбінесе</w:t>
      </w:r>
    </w:p>
    <w:p w:rsidR="006C727A" w:rsidRPr="006C727A" w:rsidRDefault="006C727A" w:rsidP="006C727A">
      <w:pPr>
        <w:numPr>
          <w:ilvl w:val="0"/>
          <w:numId w:val="15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«Жалын» сөзі қатысты «ыстыққа» ал «раушан гүлі » сөзі неге қатысты: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тікенектер                            2- күлтелері          3- хош иісі</w:t>
      </w:r>
    </w:p>
    <w:p w:rsidR="006C727A" w:rsidRPr="006C727A" w:rsidRDefault="006C727A" w:rsidP="006C727A">
      <w:pPr>
        <w:numPr>
          <w:ilvl w:val="0"/>
          <w:numId w:val="15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Маған ұйықтауға әсерін тигізетін жарық түстер көретін кездерім болды: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1-жие                                         2-кейде                           3-ешқашан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155.Егер жетістікке  жетер  жолда айтарлықтай кедергілер болса да, мен сонда да қауіпке бел буамын: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1-иә                                             2-кейде                           3-жоқ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156.Мен бір жұмыс бастайын деп тұрған топтың ортасында болсам .өзінен-өзі  мен сол жұмыстың басқарушысы болып шыға келемін: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1-иә                                              2-кейде                          3-жоқ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157.Маған киінуде  жекелігімді көзге ұрып тұратын киімнен гөрі, жайлы қарапайым киім киген ұнайды.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1-иә,дұрыс                                  2-сенімді емеспін         3-дұрыс емес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158.Маған кешті шулы орта адамдар арасынан гөрі, өзім жақсы көретін іспен айналысып отырған ұнайды: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1-дұрыс                                        2-сенімді емеспін          3-дұрыс емес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159.Мен басқалардың жақсы ниетпен айтылған кеңестеріне пайдалы болса да көңіл бөлмеймін: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1-кейде                                          2- кей кезде         3-ешқашан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160.Мен шешім қабылдауда барлығымызға ортақ ережені   сақтаймын.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1-иә                                                 2-орташа                           3-жоқ</w:t>
      </w:r>
    </w:p>
    <w:p w:rsidR="006C727A" w:rsidRPr="006C727A" w:rsidRDefault="006C727A" w:rsidP="006C727A">
      <w:pPr>
        <w:numPr>
          <w:ilvl w:val="0"/>
          <w:numId w:val="153"/>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жұмыс істеп жатқанда,маған көңі бөліп қарағанды ұнатамын: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1-иә                                                  2-кейде                             3-жоқ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162.Кейде күш қолдануға тура келеді, себебі үнемі  сендіру арқылы көз жеткізе  алмайсың:</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1-иә                                      2-орташа                           3-дұрыс емес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163.Мен мектепте  мына пәнді қалайтынмын(немесе қалаймын):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1-орыс тілі және орыс әдебиеті            2-сенімді емеспін      математика және арифметиканы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1-дұрыс                              2-кейде                            3-дұрыс емес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164.Кейде мені артымнан кінәсіз жамандаса ол мені қатты қынжылтады: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1-иә                                             2-сенімді емеспін                  3-жоқ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165.Қарапайым адамдардың әңгімесінде жалпы тәртіп пен дәстүрге  сай тақырыптар айтылады.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1-көбіне қызықты және жинақы 2-орташа3-мені тітіркендіреді себебі ұсақ-түйекпен шектеледі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166.Кейбір заттар мені  тітіркендіретіні соншалықты, мен олар туралы мүлде сөйлескім келмейді: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1-иә                                            2-орташа                                  3-жоқ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167.Тәрбиеде маңызды: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1-балаға толық сүйіспеншілік</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2-өмірге керекті іс-әрекеттерді дамыту              3-орташа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168.Адамдар мені дұрыс,жайлы және тағдырдың тәлкегіне   аса мән бере қоймайды деп санайды.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1-иә                                            2-орташа                                 3-жоқ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169.Менің ойымша қоғамды басқаруды ақыл-оймен басқару қажет онда ескі әрекеттер мен дәстүрлерді тастау қажет.</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1-иә                                           2-сенімді емеспін                   3-жоқ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170.Менің ойымша жаңа заманда шешу қажет:</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адамгершілік мәселелерін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2-сенімді емеспін                   3-мемлекеттер арасындағы түсініспеушілікті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171.Мен материалды жақсырақ қабылдаймын: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1-жақсы жазылған кітапты оқи отырып</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2-орташа                                  3-сұрақты талқылауға қатысқанда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172.Мен қабылданған ережеге  сәйкес әрекет жасағанша  өз жолымен жүргенді қалаймын: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1-дұрыс                                    2-сенімді емеспін              3-дұрыс емес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173.Қандайда бір кінә тақпас бұрын мен пікірдің дұрыс екеніне көзім жетпейінше күте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тұрамын: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1-әрқашан                                 2-кейде                               3-</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174.Кейде ұсақ-тұйектердің  жансыз екенін түсінсемде олар менің «жүйкемді қоздырады» 1-иә                                           2-орташа                              3-жоқ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175.Кейбір сәтте мен кейін өкінетін сөздерді  сирек айтамын: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1-дұрыс                                    2-сенімді емеспін                 3-жоқ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176.Егер мені  басшы іс-әрекетіне араласуды сұранса,онда мен: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1-келісемін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2-сенімді емеспін                 3-сыпайы ғана өзімнің бос емес екенімді айтамын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177.Келесі қай сөз екеуіне қатысты емес: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1-үлкен                                      2-зигзагсекілді                             3-тік</w:t>
      </w:r>
    </w:p>
    <w:p w:rsidR="006C727A" w:rsidRPr="006C727A" w:rsidRDefault="006C727A" w:rsidP="006C727A">
      <w:pPr>
        <w:numPr>
          <w:ilvl w:val="0"/>
          <w:numId w:val="15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«Жақында» сөзі қатысты «ешқашанда»,ал «жақын» сөзі: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1-ешжерде                                  2-алыста                                      3-бір-жерде</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179.Егер мен ө мінез-құлық  ережесін, өз еріксіз топта отырғанда бұзсам ,оны тез ұмытып кетемін: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1-иә                                              2-кейде                                       3-жоқ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180.Мені керек уақытында басына керемет ойлар келетін  мәселені шешетін адам деп санайды: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1-иә                                               2-сенімді емеспін                    3-жоқ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181.Мен өзімді жақсы көрсете аламын: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1-қиын жағдайда өзін-өзі ұстауда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2-сенімді емеспін                                         3-адамдармен тіл табыса білуде</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182.Мен жарқын басты  адам деп санайды: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1-иә                                                  2-орташа                                  3-жоқ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183.Маған  қауіпті болса да әртүрлі  өзгерістері бар, іссапары  бар жұмысты қалар едім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1-иә                                                  2-орташа                                  3-жоқ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184.Мен айтарлықтай  талабы  жоғары адаммын және үнемі  барлығы мүмкіндігінше дұрыс жасалғанын  қалаймын: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1-дұрыс                                             2-орташа                                3-дұрыс емес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185.Маған адалдықты және нақты дағды мен шеберлікті  қажет ететін жұмыс ұнайды: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1-иә                                                    2-орташа                                3-жоқ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186.Мен әрқашан қолы босамайтын қуаты жоғары адамдар типіне жатамын: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1-иә                                                     2-сенімді епеспін                 3-жоқ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187.Мен барлық сұраққа  қажетінше жауап бергеніме сенімдімін: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1-иә                                                     2-сенімді емеспін                  3-жоқ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Кеттел тестінің қорытындысы.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Фактор А: «тұйық мінезділік-көпшіл»</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Төмен- сыншылдық, өз ойында тұру (қырсықтық)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Айнадағылармен қарым қатынасты бөтенсініп салқындық білдіреді, нақтылық,сенімсіздік, әр нәрсеге шүбайланып қарайды, ашуланшақ,қатігездікке бару, жабыраңқы, көпшіл емес, тұйық, қатынаспаушылық, адамдарды бағалауда тым қаталдық, жалғыздықта болғанды ұнатады, сырласатын жақын достары жоқ.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Жоғары-ақкөңіл әрі бейқам, әріптестікке дайын, адамдарға деген ілтипаттылық , ұқыпсыздықпен байланысты болса да,  қарым-қатынаста,қайырымды әрі жұмсақ жүректі, сенгіш, бейімділігінің арқасында жетекке жеңіл ыңғайланады, көңілділік, адал. Ашық, көпшіл, мінез-құлықы табиғи, өзін еркін ұстайды, адамдармен шын көңілмен жұмыс істейді, қақтығыста жоюда белсенді, нанғыш, сыннан қорықпайды, жарқын эмоциялы, кез келген жиындарға шапшаң араласады.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Фактор В: «интеллект»</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Төмен-ақыл ой қабілетінің төмендігі, абстрактылы (дерексіз) тапсырмаларды шешуде қиналу, ойлаудың нақтылығы, ойлаудың эмоционалды ұйымдаспауы.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Жоғары- ақыл ой қабілетінің жоғары деңгейі, әңгіменің мәнісін тез ұғу, жақсы ақыл ойлық бейімділік. Ойлаудың абстрактілілігі, зеректік, тез ұғыну.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Фактор С: «эмоционалды-эмоционалды тұрақтылық»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Төмен- қапаланғанда рух тепе- теңдігін жоғалтады, қарым қатынаста құбылмалы және қызығушылығы тұрақсыз, мазасыз, жауапкершіліктен жалтарады, мінезі көнгіш, жұмыстан бас тартады, сонымен қатар талас пен мәселелі жағдайға қатысуға ұмтылыс. Фрустрациялық қатынаста төмен толерантты,сезімге берілгіш, тұрақсыз көңіл күйге бейім, ашуланшақ, шаршағыш, невротикалық белгілер, ипохандрия.</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Жоғары – эмоционалды тұрақтылық- ержету, қызығушылықтың үнемі болуы, байсалдылық, жағдайды шынайы бағалау,жағдайды бақылай алу қабілеттілігі, қиындықтан қашу.Ұстамдылық, жұмысқа қабілеттілік, топтың  талабына ере білу қабілеті.Кей жағдайда ғана  -эмоционалдық ригидтілік және сезімталсыздық., тежеу үрдістерінің басымдылығы.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Фактор Е:</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Көнгіштік,бағындыру , әдептілік,бірақ мәнерлілік дәлдік  көрінулермен,тыңдағыш,бірақ беделді басшылықпен тепе-теңдік күйден жеңіл шығады,сыпайы.Ұялшақ,өзгелерге жол беруге бейім,тәуелділік, кінәні өзіне алады,өзінің мүмкін болатын қателігіне мазасызданады,қошеметшіл.</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Жоғары- Табандылық,өзінің пікірі мен  мінез-құлқында еркін, жауласауға дейін жететін дөрекілік,жабыраңқы,бүлікшіл,таңқалдыруға қажеттілік.Билікқұмар,өзіне сенімді,ашуланғанша қырсық,өз айтқанынан қайтпау,өзінің  ойын айналадағылар және өзі үшін заң санау.Қақтығыста өзгелерді кінәлайды,жанындағылардың қысымы мен билігін мойындамайды,өзі үшін басшылықтың авторитарлы үлгісін жөнсанайды,жоғары мансапқа күреседі.Қақтығысшыл,жүйкесі әлсіз.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Фактор F: «ұстамдылық – экспрессивтілік»</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Төмен – тұйықтық және өзіндік талдауға бейімділік,қамқоршыл,ойшылдық,көпшіл емес,сақ,баяулық. Саналылық,барлығын күрделенуге бейімділік, шындықты қабылдауда пессимист, алдағы болатын болатын сәтсіздікке  мазасыздық , айналадағыларға ол көңілсіз көрінуі мүмкін, шектен тыс тәкәппар және енжар.</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Жоғары- әңгімешіл, бейқам, қамсыз және бейқамдық, ашық, пысық, икемді,өмірге құштар, шапшаң, көңілді, жылдам, күш қуаты мол, әлеуметтік байланыстарда эмоционалды белсенді, экспансивтілік адамдармен қарым қатынаста шынайы, эмоционалдылығы мен шапшаңдығы қарым қатынаста жиі көшбасшы бола алады, топтық іс әрекетте құлшыныс танытады, табысқа сенеді.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Фактор G: « сезімге берілгіштік-мінез-құлықтың жоғары нормативтілігі»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Төмен-тұрақсыз, құбылмалы, сенімсіздік білдіреді, өзінің қалауына ерік береді, жалқау, салақ, ешнәрсені елемейді. Жағдай мен оқиғаның әсеріне берілгіш, топтық талаптар мен нормаларды орындауда жеткіліксіз күш көрсету, ұстанымсыздық, ұйымшыл емес, жауапсыз, қоғамдық нормалар қатынсына икемсіз, тіптен бейәлеуметтік мінез құлық көрсетеді,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Жоғары – қажырлылық, төзімділік, шешімшіл, сенім туғызады,эмоциясы тәртіпке келтірілген, жинақы, ар ұятты, моральдық қалыптарды, мінез құлық ережесін және нормаларды саналы түрде сақтау. Мақсатқа жетуде табандылық, нақтылық, жауапкершілік, іскерлік бағыттылық көрсетеді.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Фактор H: «жасқаншақтық- батылдық»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Төмен-именшек, ұялшақ, өзгелердің алдында жасқаншақ, эмоционалды ұстамды, ашулуншақ, қатаң ережелерді шектеу, қызығушылықтарын шектеу, қауып реакциясына шапшаң және сақ, сыпайы, өз күшіне сенімсіздік, көлеңкеде қалуды жөн көреді. Достарының аз болғанын қалайды. Қауіпке жоғары сезімталды.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Жоғары -  көпшіл,  тәуекелге бел буу, белсенді, қарсы жынысқа қызығушылық көрсетеді,сезімталдық,қайырымды, ақкөңіл, шапшаң, эмоционалды,әртістік қабілеті бар, қауіптілікті түсінбейді, әлеуметтік батылдық, таныс емес жағдай мен және адамдармен іс жүргізуге дайын, тәуекелге бейім, өзін тежеусіз,еркін ұстайды.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Фактор І: «қатаңдық-сезімталдық»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Төмен - сезімтал емес, өмірден аз нәрсені күтеді, сондай ақ өзіне сенімді, өзіне жауапкершілік алуға қабілетті, қатігез, арсыз, әлсіз әдістік бейімділігі бар,  логикалы тәжірибелі әрекеті бар,  бірқалыпты және жеңіл сырқатты елемейді. Қайраттылық, сабырлылық, пікірінің шынайы болуы, кейде қатал, айналасындағыларға мейірімсіз.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Жоғары - тынымсыз, әбігер, айнадағылардың көңіл бөлгенін күтеді, қайырымды, жұмсақ мінезді, айналасындағылар өзіне шыдамды, әңгімелескенде және жалғыз өзі болғанда қиялшыл, өзінің ішкі сезімі бойынша әрекет жасайды,дел-сал,  денсаулығы  мазасыздандырады, тұрақты, тәуелді, жаулап алуға ұмтылады, романтизмге бейім, әртісшіл жан, нәзік, айналаны көркем қабылдайды. Эмпатияны, аяушылық білдіруді, қайғыға ортақтасуда және өзге адамдарды түсінуге қабілетті.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Фактор L:  « сенімділік және күдіктенушілік»</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xml:space="preserve">Төмен - мардымсыз сезім, өзгерістерді құптамайды, күдікшіл емес, қиындықтарды жеңіл уайымдау, адамдармен қарым қатынаста шыдамды, түсіне біледі және кешіреді, сонымен қатар ескертулерді </w:t>
      </w:r>
      <w:r w:rsidRPr="006C727A">
        <w:rPr>
          <w:rFonts w:ascii="Tahoma" w:eastAsia="Times New Roman" w:hAnsi="Tahoma" w:cs="Tahoma"/>
          <w:color w:val="333333"/>
          <w:sz w:val="18"/>
          <w:szCs w:val="18"/>
          <w:lang w:eastAsia="ru-RU"/>
        </w:rPr>
        <w:lastRenderedPageBreak/>
        <w:t>қабылдамайды, көңілжықпас, ашық, сенгіш, өзге адамдармен қатынаста жақсылық тілейді, сыйымды, қызғаншақ емес, адамдар мен жеңіл қатынасқа түседі және ұжымда жақсы жұмыс жасайды.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Жоғары – қызғаншақ, кесіп айтады, күдіктілік, сәтсіздікке назарын шоғырландырады, өзгелерді ашуға,  рахымсыздыққа дейін баратын қателіктері үшін жауапкершілік алуға мәжбүр етеді, көреалмаушылық, өзіне үлкен күдікпен қарайды, әрекетте сақ, дарашыл.</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Фактор М: «іскерлілік- дамыған қиял»</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Төмен – тәжірбелік мәселелерді шапшаң шешеді, өз қызығушылығымен ғана айналысу, күйбең, өзгеше нәрседен қашуға бейім, тәжірибелі пікірде сенімді, адал, мінезі мазасыз және қатаң, жалпы қабылданған нормаларды орындауда ақ ниетті, ұсақ түйекке ұқыпты.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Жоғары -  өнерге теорияға, дінге қызығушылық, ішкі елеске әуестенеді, дұрыс ойды бұзуға алып келетін қыңырлық, сүйсінушілік және тепе-теңсіздік. Дамыған қиял өзінің ішкі әлеміне деген бағыттылық жоғары шығармашылық күш.</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Фактор N: « тік мінезділік – епті (дипломатичность)»</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Төмен – қарым қатынаста әдепсіздікке дейін баратын тік мінезділік, ақыл ой қорытындысында тұрақсыз, көпшіл, эмоцоиналды ұстамсыз, талғамның қарапайымдылығы, қырағылықтың болмауы, алғырлықтың болмауы, талдауда тәжірбесіздік, адамзаттың пайда болуына соқыр сенім, пәктік табиғилық.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Жоғары -  таңдаулы, өзін  қоғамда ұстай білу шеберлігі, ақыл ойдың нақтылығы, эмоционалдық ұстамдылық, басқа адамдарға қатынаста зеректік, адал және сақ, есепшіл, ақылды және айналадағы адамдармен болып жатқан оқиғаға сезімталдықпен қарайды.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Фактор О: « өзіне сенімділік – мазасыздық»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Төмен - өзіне сенімділік, менменсінген, көңілді, өмірге құштарлықты мінезбен үйлесімде менменсінген, алаңсыз, тыныштық, өзгелерді кіналауға және құптауға сезімсіздік, бейқам, күш қуаты мол, батыл, салқынқандық.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Жоғары – мазасыздық, құштарлық, жылауға дейін жететін жабыраңқылық,көңілі жарым,үлкен парыздық сезім, айналаға сезімталдық, дел-салдық,қорқыныш белгілері,жалғызық, жабыраңқы ойларға салыну. Қобалжу,қажу,әсершілдік.</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Фактор-Q –«консервативті -радикалды»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Төмен –респектабельді,ойлармен көзқарастардың бірқалыптылығы, дәстүрлі  қиындықтарға шыдамдылық, өмір сынағынан өткен заттарды толығымен қабылдау, жаңа адамдарға күдікпен қарау.Моральды болуға бейімділік,интеллектуалдық және талдау пайымдарға қызығушылық білдірмеу,өзгерістерге қарсылық.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Жоғары – ойлау еркіндігі,жақсы ақпараттандыруға ұмтылыс,жайсыздыққа шыдамдылық.Көңіл-күйді сынға алу.Интеллектуалды қызығушылық,ойды талдау,сенімді  қабылдау, беделді адамдарға сенімнің болмуы.Жаңа көзқарастарды байыпты қабылдау.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Әдістеме: Жеке тұлғаның өмірлік мәселелерді шешу , құндылықтарын, бағытын анықтау .</w:t>
      </w:r>
    </w:p>
    <w:p w:rsidR="006C727A" w:rsidRPr="006C727A" w:rsidRDefault="006C727A" w:rsidP="006C727A">
      <w:pPr>
        <w:numPr>
          <w:ilvl w:val="0"/>
          <w:numId w:val="15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Жалғыз болмау</w:t>
      </w:r>
    </w:p>
    <w:p w:rsidR="006C727A" w:rsidRPr="006C727A" w:rsidRDefault="006C727A" w:rsidP="006C727A">
      <w:pPr>
        <w:numPr>
          <w:ilvl w:val="0"/>
          <w:numId w:val="15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Ұнамды болу</w:t>
      </w:r>
    </w:p>
    <w:p w:rsidR="006C727A" w:rsidRPr="006C727A" w:rsidRDefault="006C727A" w:rsidP="006C727A">
      <w:pPr>
        <w:numPr>
          <w:ilvl w:val="0"/>
          <w:numId w:val="15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Денсаулығының мықты болуы</w:t>
      </w:r>
    </w:p>
    <w:p w:rsidR="006C727A" w:rsidRPr="006C727A" w:rsidRDefault="006C727A" w:rsidP="006C727A">
      <w:pPr>
        <w:numPr>
          <w:ilvl w:val="0"/>
          <w:numId w:val="15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Уақытымды қызықты өткізу</w:t>
      </w:r>
    </w:p>
    <w:p w:rsidR="006C727A" w:rsidRPr="006C727A" w:rsidRDefault="006C727A" w:rsidP="006C727A">
      <w:pPr>
        <w:numPr>
          <w:ilvl w:val="0"/>
          <w:numId w:val="15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Қу айлакер болу</w:t>
      </w:r>
    </w:p>
    <w:p w:rsidR="006C727A" w:rsidRPr="006C727A" w:rsidRDefault="006C727A" w:rsidP="006C727A">
      <w:pPr>
        <w:numPr>
          <w:ilvl w:val="0"/>
          <w:numId w:val="15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Барлық нәрсеге қызыға қарау</w:t>
      </w:r>
    </w:p>
    <w:p w:rsidR="006C727A" w:rsidRPr="006C727A" w:rsidRDefault="006C727A" w:rsidP="006C727A">
      <w:pPr>
        <w:numPr>
          <w:ilvl w:val="0"/>
          <w:numId w:val="15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Өмірді түсіну</w:t>
      </w:r>
    </w:p>
    <w:p w:rsidR="006C727A" w:rsidRPr="006C727A" w:rsidRDefault="006C727A" w:rsidP="006C727A">
      <w:pPr>
        <w:numPr>
          <w:ilvl w:val="0"/>
          <w:numId w:val="15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Саналы ойлау</w:t>
      </w:r>
    </w:p>
    <w:p w:rsidR="006C727A" w:rsidRPr="006C727A" w:rsidRDefault="006C727A" w:rsidP="006C727A">
      <w:pPr>
        <w:numPr>
          <w:ilvl w:val="0"/>
          <w:numId w:val="15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Жоғары білімділік, мәдениеттілік</w:t>
      </w:r>
    </w:p>
    <w:p w:rsidR="006C727A" w:rsidRPr="006C727A" w:rsidRDefault="006C727A" w:rsidP="006C727A">
      <w:pPr>
        <w:numPr>
          <w:ilvl w:val="0"/>
          <w:numId w:val="15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Қызық, әрі ұнамды қызметте істеу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3.1.    Ұжымда ұнамды болу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3.2.    Топ іс-әрекетіне қатысу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3.3     Қарым-қатынасқа түсе білу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3.4.    Адамдармен қарым-қатынасқа тез түсу.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3.5.    Өз тобын, достарын бөлу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numPr>
          <w:ilvl w:val="0"/>
          <w:numId w:val="15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Ерекше жеңілдікті пайдалану мүмкіндігі</w:t>
      </w:r>
    </w:p>
    <w:p w:rsidR="006C727A" w:rsidRPr="006C727A" w:rsidRDefault="006C727A" w:rsidP="006C727A">
      <w:pPr>
        <w:numPr>
          <w:ilvl w:val="0"/>
          <w:numId w:val="15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Басқалардан кем болмау</w:t>
      </w:r>
    </w:p>
    <w:p w:rsidR="006C727A" w:rsidRPr="006C727A" w:rsidRDefault="006C727A" w:rsidP="006C727A">
      <w:pPr>
        <w:numPr>
          <w:ilvl w:val="0"/>
          <w:numId w:val="15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Өзің атқара алатын жұмысты істеу</w:t>
      </w:r>
    </w:p>
    <w:p w:rsidR="006C727A" w:rsidRPr="006C727A" w:rsidRDefault="006C727A" w:rsidP="006C727A">
      <w:pPr>
        <w:numPr>
          <w:ilvl w:val="0"/>
          <w:numId w:val="15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Қоғамдық ортада белгілі дәрежеге ие болу</w:t>
      </w:r>
    </w:p>
    <w:p w:rsidR="006C727A" w:rsidRPr="006C727A" w:rsidRDefault="006C727A" w:rsidP="006C727A">
      <w:pPr>
        <w:numPr>
          <w:ilvl w:val="0"/>
          <w:numId w:val="15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Қызметте өсу мүмкіндігі</w:t>
      </w:r>
    </w:p>
    <w:p w:rsidR="006C727A" w:rsidRPr="006C727A" w:rsidRDefault="006C727A" w:rsidP="006C727A">
      <w:pPr>
        <w:numPr>
          <w:ilvl w:val="0"/>
          <w:numId w:val="15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Тәрбиелі, өнегелі болу</w:t>
      </w:r>
    </w:p>
    <w:p w:rsidR="006C727A" w:rsidRPr="006C727A" w:rsidRDefault="006C727A" w:rsidP="006C727A">
      <w:pPr>
        <w:numPr>
          <w:ilvl w:val="0"/>
          <w:numId w:val="15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өз болашағына сенімді болу</w:t>
      </w:r>
    </w:p>
    <w:p w:rsidR="006C727A" w:rsidRPr="006C727A" w:rsidRDefault="006C727A" w:rsidP="006C727A">
      <w:pPr>
        <w:numPr>
          <w:ilvl w:val="0"/>
          <w:numId w:val="15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Өз жақындарымен жақсы қарым-қатынаста болу.</w:t>
      </w:r>
    </w:p>
    <w:p w:rsidR="006C727A" w:rsidRPr="006C727A" w:rsidRDefault="006C727A" w:rsidP="006C727A">
      <w:pPr>
        <w:numPr>
          <w:ilvl w:val="0"/>
          <w:numId w:val="15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Өзгелердің пікіріне шыдамды болу</w:t>
      </w:r>
    </w:p>
    <w:p w:rsidR="006C727A" w:rsidRPr="006C727A" w:rsidRDefault="006C727A" w:rsidP="006C727A">
      <w:pPr>
        <w:numPr>
          <w:ilvl w:val="0"/>
          <w:numId w:val="15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Тұрақты, қалыпты өмір сүру</w:t>
      </w:r>
    </w:p>
    <w:p w:rsidR="006C727A" w:rsidRPr="006C727A" w:rsidRDefault="006C727A" w:rsidP="006C727A">
      <w:pPr>
        <w:numPr>
          <w:ilvl w:val="0"/>
          <w:numId w:val="15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Барлығы түсінікті болса</w:t>
      </w:r>
    </w:p>
    <w:p w:rsidR="006C727A" w:rsidRPr="006C727A" w:rsidRDefault="006C727A" w:rsidP="006C727A">
      <w:pPr>
        <w:numPr>
          <w:ilvl w:val="0"/>
          <w:numId w:val="15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Табиғатты сүйе, түсіне білу</w:t>
      </w:r>
    </w:p>
    <w:p w:rsidR="006C727A" w:rsidRPr="006C727A" w:rsidRDefault="006C727A" w:rsidP="006C727A">
      <w:pPr>
        <w:numPr>
          <w:ilvl w:val="0"/>
          <w:numId w:val="15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Дамып жетілген адам болу</w:t>
      </w:r>
    </w:p>
    <w:p w:rsidR="006C727A" w:rsidRPr="006C727A" w:rsidRDefault="006C727A" w:rsidP="006C727A">
      <w:pPr>
        <w:numPr>
          <w:ilvl w:val="0"/>
          <w:numId w:val="15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Өз сенімді қорғай білу</w:t>
      </w:r>
    </w:p>
    <w:p w:rsidR="006C727A" w:rsidRPr="006C727A" w:rsidRDefault="006C727A" w:rsidP="006C727A">
      <w:pPr>
        <w:numPr>
          <w:ilvl w:val="0"/>
          <w:numId w:val="15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Ішкі қарысыласа сезімін жоя білу</w:t>
      </w:r>
    </w:p>
    <w:p w:rsidR="006C727A" w:rsidRPr="006C727A" w:rsidRDefault="006C727A" w:rsidP="006C727A">
      <w:pPr>
        <w:numPr>
          <w:ilvl w:val="0"/>
          <w:numId w:val="15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Өзіңе сенімді болу</w:t>
      </w:r>
    </w:p>
    <w:p w:rsidR="006C727A" w:rsidRPr="006C727A" w:rsidRDefault="006C727A" w:rsidP="006C727A">
      <w:pPr>
        <w:numPr>
          <w:ilvl w:val="0"/>
          <w:numId w:val="15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өз пікіріңді көзқарасыңды дәлелдей білу</w:t>
      </w:r>
    </w:p>
    <w:p w:rsidR="006C727A" w:rsidRPr="006C727A" w:rsidRDefault="006C727A" w:rsidP="006C727A">
      <w:pPr>
        <w:numPr>
          <w:ilvl w:val="0"/>
          <w:numId w:val="15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Өз еркіңмен жұмыс істей білу</w:t>
      </w:r>
    </w:p>
    <w:p w:rsidR="006C727A" w:rsidRPr="006C727A" w:rsidRDefault="006C727A" w:rsidP="006C727A">
      <w:pPr>
        <w:numPr>
          <w:ilvl w:val="0"/>
          <w:numId w:val="15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Қоғамдық өзгерістерге, ұжым өміріне әсер ете білу</w:t>
      </w:r>
    </w:p>
    <w:p w:rsidR="006C727A" w:rsidRPr="006C727A" w:rsidRDefault="006C727A" w:rsidP="006C727A">
      <w:pPr>
        <w:numPr>
          <w:ilvl w:val="0"/>
          <w:numId w:val="15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Арман тілекке жете білу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8.1.    Жақсы көре білу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8.2.    Қайырымды болу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8.3.    Селқос болмау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8.4.     Адамдарға көмектесе білу.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8.5.     Адамдарды түсіне білу</w:t>
      </w:r>
    </w:p>
    <w:p w:rsidR="006C727A" w:rsidRPr="006C727A" w:rsidRDefault="006C727A" w:rsidP="006C727A">
      <w:pPr>
        <w:numPr>
          <w:ilvl w:val="0"/>
          <w:numId w:val="15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Еңбекқор болу</w:t>
      </w:r>
    </w:p>
    <w:p w:rsidR="006C727A" w:rsidRPr="006C727A" w:rsidRDefault="006C727A" w:rsidP="006C727A">
      <w:pPr>
        <w:numPr>
          <w:ilvl w:val="0"/>
          <w:numId w:val="15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өз жеке қызығушылығымен қоғамдық қызығушылықты сәйкестендіре білу</w:t>
      </w:r>
    </w:p>
    <w:p w:rsidR="006C727A" w:rsidRPr="006C727A" w:rsidRDefault="006C727A" w:rsidP="006C727A">
      <w:pPr>
        <w:numPr>
          <w:ilvl w:val="0"/>
          <w:numId w:val="15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Қызметте жетістікке жету</w:t>
      </w:r>
    </w:p>
    <w:p w:rsidR="006C727A" w:rsidRPr="006C727A" w:rsidRDefault="006C727A" w:rsidP="006C727A">
      <w:pPr>
        <w:numPr>
          <w:ilvl w:val="0"/>
          <w:numId w:val="15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Мақсаткерлік</w:t>
      </w:r>
    </w:p>
    <w:p w:rsidR="006C727A" w:rsidRPr="006C727A" w:rsidRDefault="006C727A" w:rsidP="006C727A">
      <w:pPr>
        <w:numPr>
          <w:ilvl w:val="0"/>
          <w:numId w:val="15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Жоғары кәсіби білікті болу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numPr>
          <w:ilvl w:val="0"/>
          <w:numId w:val="158"/>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кәсіби шеберлікті көтере білу</w:t>
      </w:r>
    </w:p>
    <w:p w:rsidR="006C727A" w:rsidRPr="006C727A" w:rsidRDefault="006C727A" w:rsidP="006C727A">
      <w:pPr>
        <w:numPr>
          <w:ilvl w:val="0"/>
          <w:numId w:val="158"/>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Өз еңбегінің нәтижесін көре білу</w:t>
      </w:r>
    </w:p>
    <w:p w:rsidR="006C727A" w:rsidRPr="006C727A" w:rsidRDefault="006C727A" w:rsidP="006C727A">
      <w:pPr>
        <w:numPr>
          <w:ilvl w:val="0"/>
          <w:numId w:val="158"/>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Өз арман-тілегіңді орындай білу</w:t>
      </w:r>
    </w:p>
    <w:p w:rsidR="006C727A" w:rsidRPr="006C727A" w:rsidRDefault="006C727A" w:rsidP="006C727A">
      <w:pPr>
        <w:numPr>
          <w:ilvl w:val="0"/>
          <w:numId w:val="158"/>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Өз принципіңмен өмір сүру</w:t>
      </w:r>
    </w:p>
    <w:p w:rsidR="006C727A" w:rsidRPr="006C727A" w:rsidRDefault="006C727A" w:rsidP="006C727A">
      <w:pPr>
        <w:numPr>
          <w:ilvl w:val="0"/>
          <w:numId w:val="158"/>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Шығармашылық жетістікке жете білу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Әдістеме кілті.</w:t>
      </w:r>
    </w:p>
    <w:p w:rsidR="006C727A" w:rsidRPr="006C727A" w:rsidRDefault="006C727A" w:rsidP="006C727A">
      <w:pPr>
        <w:numPr>
          <w:ilvl w:val="0"/>
          <w:numId w:val="159"/>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Жеке басына бағыттылық: 1.1.-1.5.</w:t>
      </w:r>
    </w:p>
    <w:p w:rsidR="006C727A" w:rsidRPr="006C727A" w:rsidRDefault="006C727A" w:rsidP="006C727A">
      <w:pPr>
        <w:numPr>
          <w:ilvl w:val="0"/>
          <w:numId w:val="159"/>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обьектіге бағыттылық: 2.1.-2.5.</w:t>
      </w:r>
    </w:p>
    <w:p w:rsidR="006C727A" w:rsidRPr="006C727A" w:rsidRDefault="006C727A" w:rsidP="006C727A">
      <w:pPr>
        <w:numPr>
          <w:ilvl w:val="0"/>
          <w:numId w:val="159"/>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Топқа бағыттылық: 3.1.-3.5.</w:t>
      </w:r>
    </w:p>
    <w:p w:rsidR="006C727A" w:rsidRPr="006C727A" w:rsidRDefault="006C727A" w:rsidP="006C727A">
      <w:pPr>
        <w:numPr>
          <w:ilvl w:val="0"/>
          <w:numId w:val="159"/>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көз-қарасқа бағыттылық:  4.1.-4.5.</w:t>
      </w:r>
    </w:p>
    <w:p w:rsidR="006C727A" w:rsidRPr="006C727A" w:rsidRDefault="006C727A" w:rsidP="006C727A">
      <w:pPr>
        <w:numPr>
          <w:ilvl w:val="0"/>
          <w:numId w:val="159"/>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қарым-қатынасты сақтай білу: 5.1.-5.5.</w:t>
      </w:r>
    </w:p>
    <w:p w:rsidR="006C727A" w:rsidRPr="006C727A" w:rsidRDefault="006C727A" w:rsidP="006C727A">
      <w:pPr>
        <w:numPr>
          <w:ilvl w:val="0"/>
          <w:numId w:val="159"/>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тұрақтануға бағыттылық:  6.1.-6.5.</w:t>
      </w:r>
    </w:p>
    <w:p w:rsidR="006C727A" w:rsidRPr="006C727A" w:rsidRDefault="006C727A" w:rsidP="006C727A">
      <w:pPr>
        <w:numPr>
          <w:ilvl w:val="0"/>
          <w:numId w:val="159"/>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өзін өзі бекітуге бағыттылық: 7.1.-7.5</w:t>
      </w:r>
    </w:p>
    <w:p w:rsidR="006C727A" w:rsidRPr="006C727A" w:rsidRDefault="006C727A" w:rsidP="006C727A">
      <w:pPr>
        <w:numPr>
          <w:ilvl w:val="0"/>
          <w:numId w:val="159"/>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басқа адамға бағыттылық: 8.1.-8.5.</w:t>
      </w:r>
    </w:p>
    <w:p w:rsidR="006C727A" w:rsidRPr="006C727A" w:rsidRDefault="006C727A" w:rsidP="006C727A">
      <w:pPr>
        <w:numPr>
          <w:ilvl w:val="0"/>
          <w:numId w:val="159"/>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қызметке бағыттылық:  9.1.-9.5.</w:t>
      </w:r>
    </w:p>
    <w:p w:rsidR="006C727A" w:rsidRPr="006C727A" w:rsidRDefault="006C727A" w:rsidP="006C727A">
      <w:pPr>
        <w:numPr>
          <w:ilvl w:val="0"/>
          <w:numId w:val="159"/>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өзін-өзі тану: 10.1.– 10.5.</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Зерттеу процедурасы және нәтиже қорытындысы.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Зерттеу бірнеше кезеңнен тұрады:</w:t>
      </w:r>
    </w:p>
    <w:p w:rsidR="006C727A" w:rsidRPr="006C727A" w:rsidRDefault="006C727A" w:rsidP="006C727A">
      <w:pPr>
        <w:numPr>
          <w:ilvl w:val="0"/>
          <w:numId w:val="160"/>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Сыналушы елуге жуық жолақтың ішінен өзіне маңызды, қажетті құндылықтарды таңдап алу қажет.</w:t>
      </w:r>
    </w:p>
    <w:p w:rsidR="006C727A" w:rsidRPr="006C727A" w:rsidRDefault="006C727A" w:rsidP="006C727A">
      <w:pPr>
        <w:numPr>
          <w:ilvl w:val="0"/>
          <w:numId w:val="160"/>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Таңдағандарының ішінен өзіне маңызды әрі жақын деген 10 құндыдылықты таңдау.</w:t>
      </w:r>
    </w:p>
    <w:p w:rsidR="006C727A" w:rsidRPr="006C727A" w:rsidRDefault="006C727A" w:rsidP="006C727A">
      <w:pPr>
        <w:numPr>
          <w:ilvl w:val="0"/>
          <w:numId w:val="160"/>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Сыналушы таңдаған құндылықтар деңгейін 5 ұпайлық шкала бойынша бағалайды. Одан әрі мақсатқа сай жеке тұлға бағыттылығын, құндылықтығын анықтау үшін келесі жүйеде қолданылады.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Маңызды құндылықтар, 10 құндылық   ең жоғары ранг бойынша (1)-100 ұпай есебінде, келесі (2)- 90 ұпай есебінде, соңғысы маңызды ондыққа қатарына кірмеген құндылықтар 1 ұпай, ал мүлдем таңдалмаған құндылықтар 0 ұпай  есебінде бағаланады. Алынған нәтижелер жеке тұлғаның, топтың (топтық талдауда ) маңызды жетекші бағыттылығын анықтауға мүмкіндік береді.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Жеке тұлғаның ерекшеліктерін анықтау.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Бұл әдістемені К.Юнг ұсынды.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Нұсқау: “Әр сұраққа екі жауап нұсқасы берілген. Сізге сәйкес келетін жауапты таңдауыңыз”.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Сіз нені қалайсыз?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Балалық шақтағы азғана достарыңды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Үлкен достар ортасын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 Сіз қандай кітаптарды оқығанды ұнатасыз?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Қызықты сюжеттері бар</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Кейіпкерлер уайымдары туралы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 Жұмыста сіз нені қалар едіңіз?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кешігуді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қате жіберуді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 Егер сіз жаман әрекет жасасаңыз, онда сіз….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өте қатты уайымдайсыз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қатты уайымдамайсыз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5 Адамдармен араласуыңыз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тез, оңай</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жәй, сақ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6 Өзіңізді өкпелегіш деп санайсыз ба?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А) Ия</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7 Шынайы күліп, айқайлап қуануға бейімсіз бе?</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Ия</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8 Сіз өзіңізді қандай деп ойлайсыз?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Тұйық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сөзшең</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9 Сіз ашық немесе тұйықсыз ба?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Ашықпын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Тұйықпын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10 Өз мәселелеріңізді талдағанды ұнатасыз ба?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Ия</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11 Көпшілік алдында нені қалайсыз?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сөйлеуді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тыңдауды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12 Өзіңізге жиі қанағаттанбайсыз ба?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Ия</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13 Бір нәрсені ұйымдастыру ұнайды ма?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А) ия</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15 Өзіңіз  қабылданған шешімді жылдам орындайсыз ба?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А) Ия</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16 Сіздің көңіл-күйіңіз жеңіл ауысады ма?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ия</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17 Сізге басқаларды сендіріп, өз көзқарасыңызды мақұлдату ұнайды ма?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Ия</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18 Сіздің қозғалысыңыз: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Жылдам</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Байсалды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19 Сіз болуы мүмкін  жағымсыз жағдайлар туралы қатты уайымдайсыз ба?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Жиі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Сирек</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20 Қиын жағдайларда сіз: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Басқалардың көмегіне асығасыз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Көмекке шақыруды ұнатпайсыз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Нәтижені өңдеу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Экстраверсия    көрсеткіштері: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1б,2а,3б,4б,5а,6б,7а,8б,9а,10б,11а,12б,13а,14б,15а,16а,17а,18а,19б,20а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Жауап санын есептеп 5-ке көбейту керек.</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Ұпайлар: 0-35- интроверсия</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36-65- амбоверсия</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66-100-экстроверсия</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Т.Лири    тесті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Сіздің бойыңызда кездесетін қасиеттер болса «+» қойып өтіңіз, ал егер кездеспейтіндері болса, онда«-» қойсаңыз болады. Әрбір сұраққа барынша шынайы ,әрі жылдам жауап берсеңіз деген ниетпен, іске сәт!</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Басқалар ол туралы жақсы ниетте.</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Қоршаған ортасына әсер қалдырады.</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Басқаруға, бұйрық беруге бейім.</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Өз айтқанында тұра алады.</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Жеке құндылық сезімін меңгерген.</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Тәуелсіз.</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Өз-өзіне қамқор жасауға қабілетті.</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Парықсыздық (талғаусыздық) көрсету қолынан келеді.</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Қатал болуға қабілетті.</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Қатал, бірақ әділетті.</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Адал бола алады.</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Басқаларға сыншыл.</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Мейірімді жақсы көреді.</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Жиі мұңлы.</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Сенімсіздік тудыруға қабілетті.</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Жиі көңілі қалады.</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Өзіне сыншыл болуға қабілетті.</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Өзінің дұрыс еместігін мойындауға қабілетті.</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Шын көңілімен бағынады.</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Көнгіш.</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Қайырымды.</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Таңданғыш және еліктеуге бейім.</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Күшті .</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Қолдау іздегіш.</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Бірлесіп еңбек етуге қабілетті .</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Бақылаумен бірігуге қабілетті.</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Достасқыш және жақсылық тілегіш.</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Ұқыпты, мейірімді.</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Сыпайы.</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Қолдағыш.</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Көмек сұраған адамға ықыласты.</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Риясыз.</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Сұқтандыруға қабілетті.</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Басқалардың арасында құрметке ие.</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Басқарушының талантын меңгерген.</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Жауапкершілікті сүйеді.</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Өзіне сенімді.</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Өзіне сенімді және қайсар.</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Іскер және тәжірибелі.</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Жарысқанды сүйеді (ұнатады, жақсы көреді).</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Қатал және қырсық.</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Ырыққа көнбейтін, бірақ әділ.</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Тітіркенгіш.</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Ашық және турашыл.</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Өзін біреудің басқарғанына шыдамайды.</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Күмәнданғыш.</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Оған әсер қалдыру қиын.</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Өкпелегіш, кінәмшіл.</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Тез ұялады.</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Өзіне сенімсіз.</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Көнгіш.</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Қарапайым.</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Басқалардың көмегіне жиі жүгіреді.</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Беделді өте құрметтейді.</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Кеңестерді шын көңілімен қабылдайды.</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Сенгіш және басқаларды қуантқысы келеді.</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Қарым-қатынаста әрқашан сыпайы.</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Өзгелердің пікірін бағалайды.</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Қарым-қатынасқа тез түскіш және жайдары.</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Көңілшек.</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Қайырымды.</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Нәзік және мейірімді.</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Басқаларға қамқорлық жасағанды ұнатады.</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Риясыз, жомарт.</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Кеңестер бергенді ұнатады.</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Өзін көрсеткісі келеді .</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Бастықтық – жарлықшыл.</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Билеп-төстеп қалған.</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Мақтаншақ.</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Мастанған және тәкәппарлау.</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Тек өзін ғана ойлайды.</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Қу және есепшіл.</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Басқалардың қателеріне шыдамсыз.</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Пайдакүнем.</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Ашық.</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Жиі қатал қабақты.</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Ызалы.</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Шағымданғыш.</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Қызғаншақ.</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Өкпені ұзақ сақтайды.</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Өзін-өзі кінәлауға, жазалауға бейім.</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Ұялшақ.</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Ынжық, босбелбеу.</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Момын.</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Тәуелді, жалтақ.</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Бағынышты болғанды ұнатады.</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Шешім қабылдағанды басқаларға береді.</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Қиын жағдайларға тез ұшырайды.</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Достарының ықпалына тез түседі.</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Кез-келгенге сенуге даяр.</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Барлық нәрсеге талдаусыз жақсы ниетте.</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Барлығына ұнайды.</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Барлығын кешіреді.</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Шектен тыс ашушылыққа толы.</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Жетіспеушілікке төзімді және ақкөңіл.</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Қорғауға, жақтауға тырысады.</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Табысқа тырысады (ынталанады).</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Әркімнен таңдануды күтеді.</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Басқаларға билік етеді.</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Қатал.</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Көрсеқызар (Адамдарды жеке қасиетіне қарап емес, шені мен байлығына қарсы тон пішеді).</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Мансапқор.</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Өзімшіл.</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Суық, мейірімсіз.</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Кекесін, мысқылды.</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Ашулы, қатал.</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Жиі ызаланғыш.</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Сезімсіз, селқос.</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Кекшіл.</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Қарама-қайшылық рухына ену.</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Қиқар.</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Күдікті, сенбейтін.</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Жасқаншақ.</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Бағынуға шектен тыс дайындығымен ерекшеленеді.</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Жұмсақ денелі, бос.</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Ешкімге қарсылық көрсетпейді.</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Жалықтырмайтын.</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Қамқорлыққа алғанды ұнатады.</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Шектен тыс сенгіш.</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Әркімнің сеніміне кіргісі келеді.</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Барлығымен келіседі.</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Әрқашан достық қалыпта.</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Барлығын жақсы көреді.</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Ортаға, жан-жағындағыларға өте мейірбан.</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Әркімді жұбатуға тырысады.</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Өзіне зиян келсе де басқаларға қамқор.</w:t>
      </w:r>
    </w:p>
    <w:p w:rsidR="006C727A" w:rsidRPr="006C727A" w:rsidRDefault="006C727A" w:rsidP="006C727A">
      <w:pPr>
        <w:numPr>
          <w:ilvl w:val="0"/>
          <w:numId w:val="1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Шектен тыс қайырымдылығымен адамдарды бұзады.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Тестің  кілті: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tbl>
      <w:tblPr>
        <w:tblW w:w="933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77"/>
        <w:gridCol w:w="975"/>
        <w:gridCol w:w="1132"/>
        <w:gridCol w:w="1132"/>
        <w:gridCol w:w="1132"/>
        <w:gridCol w:w="1261"/>
        <w:gridCol w:w="1267"/>
        <w:gridCol w:w="1154"/>
      </w:tblGrid>
      <w:tr w:rsidR="006C727A" w:rsidRPr="006C727A" w:rsidTr="006C727A">
        <w:trPr>
          <w:tblCellSpacing w:w="15" w:type="dxa"/>
        </w:trPr>
        <w:tc>
          <w:tcPr>
            <w:tcW w:w="12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tc>
        <w:tc>
          <w:tcPr>
            <w:tcW w:w="9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tc>
        <w:tc>
          <w:tcPr>
            <w:tcW w:w="11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tc>
        <w:tc>
          <w:tcPr>
            <w:tcW w:w="11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w:t>
            </w:r>
          </w:p>
        </w:tc>
        <w:tc>
          <w:tcPr>
            <w:tcW w:w="11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5</w:t>
            </w:r>
          </w:p>
        </w:tc>
        <w:tc>
          <w:tcPr>
            <w:tcW w:w="12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6</w:t>
            </w:r>
          </w:p>
        </w:tc>
        <w:tc>
          <w:tcPr>
            <w:tcW w:w="12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7</w:t>
            </w:r>
          </w:p>
        </w:tc>
        <w:tc>
          <w:tcPr>
            <w:tcW w:w="11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8</w:t>
            </w:r>
          </w:p>
        </w:tc>
      </w:tr>
      <w:tr w:rsidR="006C727A" w:rsidRPr="006C727A" w:rsidTr="006C727A">
        <w:trPr>
          <w:tblCellSpacing w:w="15" w:type="dxa"/>
        </w:trPr>
        <w:tc>
          <w:tcPr>
            <w:tcW w:w="12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tc>
        <w:tc>
          <w:tcPr>
            <w:tcW w:w="9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17</w:t>
            </w:r>
          </w:p>
        </w:tc>
        <w:tc>
          <w:tcPr>
            <w:tcW w:w="11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33</w:t>
            </w:r>
          </w:p>
        </w:tc>
        <w:tc>
          <w:tcPr>
            <w:tcW w:w="11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49</w:t>
            </w:r>
          </w:p>
        </w:tc>
        <w:tc>
          <w:tcPr>
            <w:tcW w:w="11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65</w:t>
            </w:r>
          </w:p>
        </w:tc>
        <w:tc>
          <w:tcPr>
            <w:tcW w:w="12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81</w:t>
            </w:r>
          </w:p>
        </w:tc>
        <w:tc>
          <w:tcPr>
            <w:tcW w:w="12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97</w:t>
            </w:r>
          </w:p>
        </w:tc>
        <w:tc>
          <w:tcPr>
            <w:tcW w:w="11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113</w:t>
            </w:r>
          </w:p>
        </w:tc>
      </w:tr>
      <w:tr w:rsidR="006C727A" w:rsidRPr="006C727A" w:rsidTr="006C727A">
        <w:trPr>
          <w:tblCellSpacing w:w="15" w:type="dxa"/>
        </w:trPr>
        <w:tc>
          <w:tcPr>
            <w:tcW w:w="12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tc>
        <w:tc>
          <w:tcPr>
            <w:tcW w:w="9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18</w:t>
            </w:r>
          </w:p>
        </w:tc>
        <w:tc>
          <w:tcPr>
            <w:tcW w:w="11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34</w:t>
            </w:r>
          </w:p>
        </w:tc>
        <w:tc>
          <w:tcPr>
            <w:tcW w:w="11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50</w:t>
            </w:r>
          </w:p>
        </w:tc>
        <w:tc>
          <w:tcPr>
            <w:tcW w:w="11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66</w:t>
            </w:r>
          </w:p>
        </w:tc>
        <w:tc>
          <w:tcPr>
            <w:tcW w:w="12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82</w:t>
            </w:r>
          </w:p>
        </w:tc>
        <w:tc>
          <w:tcPr>
            <w:tcW w:w="12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98</w:t>
            </w:r>
          </w:p>
        </w:tc>
        <w:tc>
          <w:tcPr>
            <w:tcW w:w="11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114</w:t>
            </w:r>
          </w:p>
        </w:tc>
      </w:tr>
      <w:tr w:rsidR="006C727A" w:rsidRPr="006C727A" w:rsidTr="006C727A">
        <w:trPr>
          <w:tblCellSpacing w:w="15" w:type="dxa"/>
        </w:trPr>
        <w:tc>
          <w:tcPr>
            <w:tcW w:w="12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tc>
        <w:tc>
          <w:tcPr>
            <w:tcW w:w="9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19</w:t>
            </w:r>
          </w:p>
        </w:tc>
        <w:tc>
          <w:tcPr>
            <w:tcW w:w="11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35</w:t>
            </w:r>
          </w:p>
        </w:tc>
        <w:tc>
          <w:tcPr>
            <w:tcW w:w="11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51</w:t>
            </w:r>
          </w:p>
        </w:tc>
        <w:tc>
          <w:tcPr>
            <w:tcW w:w="11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67</w:t>
            </w:r>
          </w:p>
        </w:tc>
        <w:tc>
          <w:tcPr>
            <w:tcW w:w="12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83</w:t>
            </w:r>
          </w:p>
        </w:tc>
        <w:tc>
          <w:tcPr>
            <w:tcW w:w="12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99</w:t>
            </w:r>
          </w:p>
        </w:tc>
        <w:tc>
          <w:tcPr>
            <w:tcW w:w="11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115</w:t>
            </w:r>
          </w:p>
        </w:tc>
      </w:tr>
      <w:tr w:rsidR="006C727A" w:rsidRPr="006C727A" w:rsidTr="006C727A">
        <w:trPr>
          <w:tblCellSpacing w:w="15" w:type="dxa"/>
        </w:trPr>
        <w:tc>
          <w:tcPr>
            <w:tcW w:w="12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w:t>
            </w:r>
          </w:p>
        </w:tc>
        <w:tc>
          <w:tcPr>
            <w:tcW w:w="9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20</w:t>
            </w:r>
          </w:p>
        </w:tc>
        <w:tc>
          <w:tcPr>
            <w:tcW w:w="11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36</w:t>
            </w:r>
          </w:p>
        </w:tc>
        <w:tc>
          <w:tcPr>
            <w:tcW w:w="11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52</w:t>
            </w:r>
          </w:p>
        </w:tc>
        <w:tc>
          <w:tcPr>
            <w:tcW w:w="11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68</w:t>
            </w:r>
          </w:p>
        </w:tc>
        <w:tc>
          <w:tcPr>
            <w:tcW w:w="12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84</w:t>
            </w:r>
          </w:p>
        </w:tc>
        <w:tc>
          <w:tcPr>
            <w:tcW w:w="12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100</w:t>
            </w:r>
          </w:p>
        </w:tc>
        <w:tc>
          <w:tcPr>
            <w:tcW w:w="11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116</w:t>
            </w:r>
          </w:p>
        </w:tc>
      </w:tr>
      <w:tr w:rsidR="006C727A" w:rsidRPr="006C727A" w:rsidTr="006C727A">
        <w:trPr>
          <w:tblCellSpacing w:w="15" w:type="dxa"/>
        </w:trPr>
        <w:tc>
          <w:tcPr>
            <w:tcW w:w="12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5</w:t>
            </w:r>
          </w:p>
        </w:tc>
        <w:tc>
          <w:tcPr>
            <w:tcW w:w="9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21</w:t>
            </w:r>
          </w:p>
        </w:tc>
        <w:tc>
          <w:tcPr>
            <w:tcW w:w="11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37</w:t>
            </w:r>
          </w:p>
        </w:tc>
        <w:tc>
          <w:tcPr>
            <w:tcW w:w="11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53</w:t>
            </w:r>
          </w:p>
        </w:tc>
        <w:tc>
          <w:tcPr>
            <w:tcW w:w="11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69</w:t>
            </w:r>
          </w:p>
        </w:tc>
        <w:tc>
          <w:tcPr>
            <w:tcW w:w="12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85</w:t>
            </w:r>
          </w:p>
        </w:tc>
        <w:tc>
          <w:tcPr>
            <w:tcW w:w="12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101</w:t>
            </w:r>
          </w:p>
        </w:tc>
        <w:tc>
          <w:tcPr>
            <w:tcW w:w="11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117</w:t>
            </w:r>
          </w:p>
        </w:tc>
      </w:tr>
      <w:tr w:rsidR="006C727A" w:rsidRPr="006C727A" w:rsidTr="006C727A">
        <w:trPr>
          <w:tblCellSpacing w:w="15" w:type="dxa"/>
        </w:trPr>
        <w:tc>
          <w:tcPr>
            <w:tcW w:w="12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6</w:t>
            </w:r>
          </w:p>
        </w:tc>
        <w:tc>
          <w:tcPr>
            <w:tcW w:w="9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22</w:t>
            </w:r>
          </w:p>
        </w:tc>
        <w:tc>
          <w:tcPr>
            <w:tcW w:w="11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38</w:t>
            </w:r>
          </w:p>
        </w:tc>
        <w:tc>
          <w:tcPr>
            <w:tcW w:w="11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54</w:t>
            </w:r>
          </w:p>
        </w:tc>
        <w:tc>
          <w:tcPr>
            <w:tcW w:w="11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70</w:t>
            </w:r>
          </w:p>
        </w:tc>
        <w:tc>
          <w:tcPr>
            <w:tcW w:w="12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86</w:t>
            </w:r>
          </w:p>
        </w:tc>
        <w:tc>
          <w:tcPr>
            <w:tcW w:w="12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102</w:t>
            </w:r>
          </w:p>
        </w:tc>
        <w:tc>
          <w:tcPr>
            <w:tcW w:w="11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118</w:t>
            </w:r>
          </w:p>
        </w:tc>
      </w:tr>
      <w:tr w:rsidR="006C727A" w:rsidRPr="006C727A" w:rsidTr="006C727A">
        <w:trPr>
          <w:tblCellSpacing w:w="15" w:type="dxa"/>
        </w:trPr>
        <w:tc>
          <w:tcPr>
            <w:tcW w:w="12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7</w:t>
            </w:r>
          </w:p>
        </w:tc>
        <w:tc>
          <w:tcPr>
            <w:tcW w:w="9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23</w:t>
            </w:r>
          </w:p>
        </w:tc>
        <w:tc>
          <w:tcPr>
            <w:tcW w:w="11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39</w:t>
            </w:r>
          </w:p>
        </w:tc>
        <w:tc>
          <w:tcPr>
            <w:tcW w:w="11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55</w:t>
            </w:r>
          </w:p>
        </w:tc>
        <w:tc>
          <w:tcPr>
            <w:tcW w:w="11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71</w:t>
            </w:r>
          </w:p>
        </w:tc>
        <w:tc>
          <w:tcPr>
            <w:tcW w:w="12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87</w:t>
            </w:r>
          </w:p>
        </w:tc>
        <w:tc>
          <w:tcPr>
            <w:tcW w:w="12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103</w:t>
            </w:r>
          </w:p>
        </w:tc>
        <w:tc>
          <w:tcPr>
            <w:tcW w:w="11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119</w:t>
            </w:r>
          </w:p>
        </w:tc>
      </w:tr>
      <w:tr w:rsidR="006C727A" w:rsidRPr="006C727A" w:rsidTr="006C727A">
        <w:trPr>
          <w:tblCellSpacing w:w="15" w:type="dxa"/>
        </w:trPr>
        <w:tc>
          <w:tcPr>
            <w:tcW w:w="12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lastRenderedPageBreak/>
              <w:t>8</w:t>
            </w:r>
          </w:p>
        </w:tc>
        <w:tc>
          <w:tcPr>
            <w:tcW w:w="9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24</w:t>
            </w:r>
          </w:p>
        </w:tc>
        <w:tc>
          <w:tcPr>
            <w:tcW w:w="11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40</w:t>
            </w:r>
          </w:p>
        </w:tc>
        <w:tc>
          <w:tcPr>
            <w:tcW w:w="11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56</w:t>
            </w:r>
          </w:p>
        </w:tc>
        <w:tc>
          <w:tcPr>
            <w:tcW w:w="11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72</w:t>
            </w:r>
          </w:p>
        </w:tc>
        <w:tc>
          <w:tcPr>
            <w:tcW w:w="12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88</w:t>
            </w:r>
          </w:p>
        </w:tc>
        <w:tc>
          <w:tcPr>
            <w:tcW w:w="12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104</w:t>
            </w:r>
          </w:p>
        </w:tc>
        <w:tc>
          <w:tcPr>
            <w:tcW w:w="11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120</w:t>
            </w:r>
          </w:p>
        </w:tc>
      </w:tr>
      <w:tr w:rsidR="006C727A" w:rsidRPr="006C727A" w:rsidTr="006C727A">
        <w:trPr>
          <w:tblCellSpacing w:w="15" w:type="dxa"/>
        </w:trPr>
        <w:tc>
          <w:tcPr>
            <w:tcW w:w="12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9</w:t>
            </w:r>
          </w:p>
        </w:tc>
        <w:tc>
          <w:tcPr>
            <w:tcW w:w="9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25</w:t>
            </w:r>
          </w:p>
        </w:tc>
        <w:tc>
          <w:tcPr>
            <w:tcW w:w="11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14</w:t>
            </w:r>
          </w:p>
        </w:tc>
        <w:tc>
          <w:tcPr>
            <w:tcW w:w="11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57</w:t>
            </w:r>
          </w:p>
        </w:tc>
        <w:tc>
          <w:tcPr>
            <w:tcW w:w="11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73</w:t>
            </w:r>
          </w:p>
        </w:tc>
        <w:tc>
          <w:tcPr>
            <w:tcW w:w="12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89</w:t>
            </w:r>
          </w:p>
        </w:tc>
        <w:tc>
          <w:tcPr>
            <w:tcW w:w="12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105</w:t>
            </w:r>
          </w:p>
        </w:tc>
        <w:tc>
          <w:tcPr>
            <w:tcW w:w="11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121</w:t>
            </w:r>
          </w:p>
        </w:tc>
      </w:tr>
      <w:tr w:rsidR="006C727A" w:rsidRPr="006C727A" w:rsidTr="006C727A">
        <w:trPr>
          <w:tblCellSpacing w:w="15" w:type="dxa"/>
        </w:trPr>
        <w:tc>
          <w:tcPr>
            <w:tcW w:w="12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10</w:t>
            </w:r>
          </w:p>
        </w:tc>
        <w:tc>
          <w:tcPr>
            <w:tcW w:w="9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26</w:t>
            </w:r>
          </w:p>
        </w:tc>
        <w:tc>
          <w:tcPr>
            <w:tcW w:w="11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42</w:t>
            </w:r>
          </w:p>
        </w:tc>
        <w:tc>
          <w:tcPr>
            <w:tcW w:w="11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58</w:t>
            </w:r>
          </w:p>
        </w:tc>
        <w:tc>
          <w:tcPr>
            <w:tcW w:w="11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74</w:t>
            </w:r>
          </w:p>
        </w:tc>
        <w:tc>
          <w:tcPr>
            <w:tcW w:w="12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90</w:t>
            </w:r>
          </w:p>
        </w:tc>
        <w:tc>
          <w:tcPr>
            <w:tcW w:w="12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106</w:t>
            </w:r>
          </w:p>
        </w:tc>
        <w:tc>
          <w:tcPr>
            <w:tcW w:w="11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122</w:t>
            </w:r>
          </w:p>
        </w:tc>
      </w:tr>
      <w:tr w:rsidR="006C727A" w:rsidRPr="006C727A" w:rsidTr="006C727A">
        <w:trPr>
          <w:tblCellSpacing w:w="15" w:type="dxa"/>
        </w:trPr>
        <w:tc>
          <w:tcPr>
            <w:tcW w:w="12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11</w:t>
            </w:r>
          </w:p>
        </w:tc>
        <w:tc>
          <w:tcPr>
            <w:tcW w:w="9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27</w:t>
            </w:r>
          </w:p>
        </w:tc>
        <w:tc>
          <w:tcPr>
            <w:tcW w:w="11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43</w:t>
            </w:r>
          </w:p>
        </w:tc>
        <w:tc>
          <w:tcPr>
            <w:tcW w:w="11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59</w:t>
            </w:r>
          </w:p>
        </w:tc>
        <w:tc>
          <w:tcPr>
            <w:tcW w:w="11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75</w:t>
            </w:r>
          </w:p>
        </w:tc>
        <w:tc>
          <w:tcPr>
            <w:tcW w:w="12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91</w:t>
            </w:r>
          </w:p>
        </w:tc>
        <w:tc>
          <w:tcPr>
            <w:tcW w:w="12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107</w:t>
            </w:r>
          </w:p>
        </w:tc>
        <w:tc>
          <w:tcPr>
            <w:tcW w:w="11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123</w:t>
            </w:r>
          </w:p>
        </w:tc>
      </w:tr>
      <w:tr w:rsidR="006C727A" w:rsidRPr="006C727A" w:rsidTr="006C727A">
        <w:trPr>
          <w:tblCellSpacing w:w="15" w:type="dxa"/>
        </w:trPr>
        <w:tc>
          <w:tcPr>
            <w:tcW w:w="12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12</w:t>
            </w:r>
          </w:p>
        </w:tc>
        <w:tc>
          <w:tcPr>
            <w:tcW w:w="9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28</w:t>
            </w:r>
          </w:p>
        </w:tc>
        <w:tc>
          <w:tcPr>
            <w:tcW w:w="11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44</w:t>
            </w:r>
          </w:p>
        </w:tc>
        <w:tc>
          <w:tcPr>
            <w:tcW w:w="11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60</w:t>
            </w:r>
          </w:p>
        </w:tc>
        <w:tc>
          <w:tcPr>
            <w:tcW w:w="11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76</w:t>
            </w:r>
          </w:p>
        </w:tc>
        <w:tc>
          <w:tcPr>
            <w:tcW w:w="12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92</w:t>
            </w:r>
          </w:p>
        </w:tc>
        <w:tc>
          <w:tcPr>
            <w:tcW w:w="12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108</w:t>
            </w:r>
          </w:p>
        </w:tc>
        <w:tc>
          <w:tcPr>
            <w:tcW w:w="11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124</w:t>
            </w:r>
          </w:p>
        </w:tc>
      </w:tr>
      <w:tr w:rsidR="006C727A" w:rsidRPr="006C727A" w:rsidTr="006C727A">
        <w:trPr>
          <w:tblCellSpacing w:w="15" w:type="dxa"/>
        </w:trPr>
        <w:tc>
          <w:tcPr>
            <w:tcW w:w="12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13</w:t>
            </w:r>
          </w:p>
        </w:tc>
        <w:tc>
          <w:tcPr>
            <w:tcW w:w="9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29</w:t>
            </w:r>
          </w:p>
        </w:tc>
        <w:tc>
          <w:tcPr>
            <w:tcW w:w="11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45</w:t>
            </w:r>
          </w:p>
        </w:tc>
        <w:tc>
          <w:tcPr>
            <w:tcW w:w="11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61</w:t>
            </w:r>
          </w:p>
        </w:tc>
        <w:tc>
          <w:tcPr>
            <w:tcW w:w="11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77</w:t>
            </w:r>
          </w:p>
        </w:tc>
        <w:tc>
          <w:tcPr>
            <w:tcW w:w="12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93</w:t>
            </w:r>
          </w:p>
        </w:tc>
        <w:tc>
          <w:tcPr>
            <w:tcW w:w="12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109</w:t>
            </w:r>
          </w:p>
        </w:tc>
        <w:tc>
          <w:tcPr>
            <w:tcW w:w="11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125</w:t>
            </w:r>
          </w:p>
        </w:tc>
      </w:tr>
      <w:tr w:rsidR="006C727A" w:rsidRPr="006C727A" w:rsidTr="006C727A">
        <w:trPr>
          <w:tblCellSpacing w:w="15" w:type="dxa"/>
        </w:trPr>
        <w:tc>
          <w:tcPr>
            <w:tcW w:w="12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14</w:t>
            </w:r>
          </w:p>
        </w:tc>
        <w:tc>
          <w:tcPr>
            <w:tcW w:w="9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30</w:t>
            </w:r>
          </w:p>
        </w:tc>
        <w:tc>
          <w:tcPr>
            <w:tcW w:w="11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46</w:t>
            </w:r>
          </w:p>
        </w:tc>
        <w:tc>
          <w:tcPr>
            <w:tcW w:w="11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62</w:t>
            </w:r>
          </w:p>
        </w:tc>
        <w:tc>
          <w:tcPr>
            <w:tcW w:w="11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78</w:t>
            </w:r>
          </w:p>
        </w:tc>
        <w:tc>
          <w:tcPr>
            <w:tcW w:w="12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94</w:t>
            </w:r>
          </w:p>
        </w:tc>
        <w:tc>
          <w:tcPr>
            <w:tcW w:w="12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110</w:t>
            </w:r>
          </w:p>
        </w:tc>
        <w:tc>
          <w:tcPr>
            <w:tcW w:w="11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126</w:t>
            </w:r>
          </w:p>
        </w:tc>
      </w:tr>
      <w:tr w:rsidR="006C727A" w:rsidRPr="006C727A" w:rsidTr="006C727A">
        <w:trPr>
          <w:tblCellSpacing w:w="15" w:type="dxa"/>
        </w:trPr>
        <w:tc>
          <w:tcPr>
            <w:tcW w:w="12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15</w:t>
            </w:r>
          </w:p>
        </w:tc>
        <w:tc>
          <w:tcPr>
            <w:tcW w:w="9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31</w:t>
            </w:r>
          </w:p>
        </w:tc>
        <w:tc>
          <w:tcPr>
            <w:tcW w:w="11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47</w:t>
            </w:r>
          </w:p>
        </w:tc>
        <w:tc>
          <w:tcPr>
            <w:tcW w:w="11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63</w:t>
            </w:r>
          </w:p>
        </w:tc>
        <w:tc>
          <w:tcPr>
            <w:tcW w:w="11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79</w:t>
            </w:r>
          </w:p>
        </w:tc>
        <w:tc>
          <w:tcPr>
            <w:tcW w:w="12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95</w:t>
            </w:r>
          </w:p>
        </w:tc>
        <w:tc>
          <w:tcPr>
            <w:tcW w:w="12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111</w:t>
            </w:r>
          </w:p>
        </w:tc>
        <w:tc>
          <w:tcPr>
            <w:tcW w:w="11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127</w:t>
            </w:r>
          </w:p>
        </w:tc>
      </w:tr>
      <w:tr w:rsidR="006C727A" w:rsidRPr="006C727A" w:rsidTr="006C727A">
        <w:trPr>
          <w:tblCellSpacing w:w="15" w:type="dxa"/>
        </w:trPr>
        <w:tc>
          <w:tcPr>
            <w:tcW w:w="12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16</w:t>
            </w:r>
          </w:p>
        </w:tc>
        <w:tc>
          <w:tcPr>
            <w:tcW w:w="9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32</w:t>
            </w:r>
          </w:p>
        </w:tc>
        <w:tc>
          <w:tcPr>
            <w:tcW w:w="11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48</w:t>
            </w:r>
          </w:p>
        </w:tc>
        <w:tc>
          <w:tcPr>
            <w:tcW w:w="11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64</w:t>
            </w:r>
          </w:p>
        </w:tc>
        <w:tc>
          <w:tcPr>
            <w:tcW w:w="11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80</w:t>
            </w:r>
          </w:p>
        </w:tc>
        <w:tc>
          <w:tcPr>
            <w:tcW w:w="12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96</w:t>
            </w:r>
          </w:p>
        </w:tc>
        <w:tc>
          <w:tcPr>
            <w:tcW w:w="12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112</w:t>
            </w:r>
          </w:p>
        </w:tc>
        <w:tc>
          <w:tcPr>
            <w:tcW w:w="11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128</w:t>
            </w:r>
          </w:p>
        </w:tc>
      </w:tr>
    </w:tbl>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Өңдеу көрсеткіші: Әрбір қатарда жауаптар саны түзілген  Сандық қатар болып келуіне байланысты әр қатардағы сан сол деңгейдің тұсымен ұпай саны беріледі. Нәтиже деңгей сәйкестігіне қарай  есептеледі.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1-деңгей-0-6 ұпайға (әлсіз көрінген);</w:t>
      </w:r>
    </w:p>
    <w:p w:rsidR="006C727A" w:rsidRPr="006C727A" w:rsidRDefault="006C727A" w:rsidP="006C727A">
      <w:pPr>
        <w:numPr>
          <w:ilvl w:val="0"/>
          <w:numId w:val="16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2-деңгей-7-11 ұпайға (орташа көрінгені);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3-деңгей-12-16 ұпайға ( күшті көрінген);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Нәтиже көрсеткіштері: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1.Басымшылық:  билікке құштар, елдің көзіне түскенді ұнататын,  табысты болумен қатар орынға  ие болуды қалайтын,күресшіл,агрессиялы ,менменшіл көшбасшы типі.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2.Өзіне сенімді: Дарашылдық, тәуелсіз, шешімде менмен ( белсенді бағытын  көрсетуі :өзіне пайда әкелетін іске ,өте іскерлікпен кіріседі, ал қалғандарына немқұрайды көз-қараста ) адамдармен қарым-қатынаста  мәмлеге келе алады (жеке басына қажетті кезде төмендей және жағдайын ,тыныштығын бұзса  қарсыласа да алады) сондай-ақ көшбасшы ,атақ құмар.</w:t>
      </w:r>
    </w:p>
    <w:p w:rsidR="006C727A" w:rsidRPr="006C727A" w:rsidRDefault="006C727A" w:rsidP="006C727A">
      <w:pPr>
        <w:numPr>
          <w:ilvl w:val="0"/>
          <w:numId w:val="163"/>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Кертартпа :(қатал) ерік –жігерлі, мақсатына жетуде барлық құралдарды пайдаланады,тік мінезді  ,ашық және бірбеткей.Қарсыластық танытса ашушаң, кекшіл мәмлеге келе алмайтын ,принципшіл авторитарлы стилде, эмпатия жеткіліксіз , күштеу көз-қарасында.</w:t>
      </w:r>
    </w:p>
    <w:p w:rsidR="006C727A" w:rsidRPr="006C727A" w:rsidRDefault="006C727A" w:rsidP="006C727A">
      <w:pPr>
        <w:numPr>
          <w:ilvl w:val="0"/>
          <w:numId w:val="163"/>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Жағымсыз ; көшбасшылыққа ұмтылуда сәтсіздік,сенімсіз, кез-келген әсерге қарсылық туғызады,( өз көз-қарасында қалады); көш басшылармен сөзге келеді,ол    басқару емес қорғану деңгейіндегі күрес. Құпия  түрде көкіректік ,кектену, қызғану, күмәндану, өкпелеу, өзінше жындану болады.</w:t>
      </w:r>
    </w:p>
    <w:p w:rsidR="006C727A" w:rsidRPr="006C727A" w:rsidRDefault="006C727A" w:rsidP="006C727A">
      <w:pPr>
        <w:numPr>
          <w:ilvl w:val="0"/>
          <w:numId w:val="163"/>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Жұмсақтық : толымсыздық  өз кінәсін түсіну,әлеуметтік ортаға бейімсіз келуі өзіндік бағаны  зиянды қолдану,құлшыныс көрсетпей өзіне күш сала білмеу,момын және қорқақ.</w:t>
      </w:r>
    </w:p>
    <w:p w:rsidR="006C727A" w:rsidRPr="006C727A" w:rsidRDefault="006C727A" w:rsidP="006C727A">
      <w:pPr>
        <w:numPr>
          <w:ilvl w:val="0"/>
          <w:numId w:val="163"/>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Тәуелділік: есеймеген , дербестік жоқ, өзін бір тұста жоғалтып алғандай сезінеді. Күшті адамдар қолдауын іздейді  және көмегін күтеді.</w:t>
      </w:r>
    </w:p>
    <w:p w:rsidR="006C727A" w:rsidRPr="006C727A" w:rsidRDefault="006C727A" w:rsidP="006C727A">
      <w:pPr>
        <w:numPr>
          <w:ilvl w:val="0"/>
          <w:numId w:val="163"/>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Конформизм: қоғамдық пікірден сескеніп,  қоршаған ортаға қарай бейімделе отырып , қолдау табу жолын қарастырады , оған өзін сендіре алады. .Топта  бәрімен тіл табысқыш ,көшбасшымен әріптес, егер өзі көшбасшы болса демократиялық стильде басқарады, әлеуметтік ортаға бағыттала экстровертті тип.</w:t>
      </w:r>
    </w:p>
    <w:p w:rsidR="006C727A" w:rsidRPr="006C727A" w:rsidRDefault="006C727A" w:rsidP="006C727A">
      <w:pPr>
        <w:numPr>
          <w:ilvl w:val="0"/>
          <w:numId w:val="163"/>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Қайырымды:эмпатиялы, елдің мінез-құлқын түсініп ,сезімтал бірге бөлісе алады,өзін  ортада көрсете алады .Елдерге аналық жүрекпен қарайтын,әлсіз және қорғаушысы жоқтарға  қол ұшын бере алады ,жауапкершілікпен кез-келген іс-әрекетті  орындайды ,қоршаған орта пікірімен санасады.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Тест  “Сіз қайырымды адамсыз ба”</w:t>
      </w:r>
    </w:p>
    <w:p w:rsidR="006C727A" w:rsidRPr="006C727A" w:rsidRDefault="006C727A" w:rsidP="006C727A">
      <w:pPr>
        <w:numPr>
          <w:ilvl w:val="0"/>
          <w:numId w:val="16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Ұсақ түйекке бола сіз тез ашуланасыз ба?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2.Дене жағынан күшті адамды ашуландырып аламын деп қорқасыз ба?</w:t>
      </w:r>
    </w:p>
    <w:p w:rsidR="006C727A" w:rsidRPr="006C727A" w:rsidRDefault="006C727A" w:rsidP="006C727A">
      <w:pPr>
        <w:numPr>
          <w:ilvl w:val="0"/>
          <w:numId w:val="16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Өзіңізге көңіл аудару үшін ұрыс шығарасыз ба?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4.Өміріңізге қауіпті болса да, сіз қатты жылдамдықпен көлік    жүргізгенді    ұнатасыз ба?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5.Ауырғанда дәріге қызығасыз ба?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6.Сізге қажет нәрсеге қол жеткізу үшін барлық іске бара аласыз       ба?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7.Сіз үлкен иттерді ұнатасыз ба?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8.Сіз бір кездері атақты болуға сенімдісіз бе?</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9.Егер ұтылып бара жатсаңыз өз-өзіңізді дер кезінде тоқтата  аласыз ба?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10.Сіз аш болмасаңыз да көп тамақтануға үйренгенсіз бе?</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11.Сізге не сыйлайтынын алдын ала білгенді ұнатасыз ба?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Ал енді санаймыз.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Әр сұрақтың дұрыс жауабына 2 және 10-ға 1  ұпайдан қойыңыз, сұрақтың дұрыс емес жауабына – 1,3,4,5,6,8,9,11,12,1 ұпай қойыңыз.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Дайынсыз ба?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Ұпайдың санын есептеп болсаңыз жауабына қараңыз.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Егер сіз 8  ұпайдан жоғары жинасаңыз, онда – сіздің ақылыңыз мол. Сіз қайырымдысыз. Сіздің талап етуіңіз байыпты. Бұл адамдармен қарым-қатынасты жеңілдетеді, өмірді жақсы көрінісінен тануға мүмкіндік береді.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4-тен 8-ге дейінгі  ұпай аралығында – алтын орта. Сізде керемет сезім бар. Сіз өз мүмкіншілігіңізді тура білесіз, және аспандағы тырналарды ұстаймын деп талпынбайсыз. Адамға таң қалдыратындай әсер беретін сізде азғана жетістік бар.</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 ұпайдан  кем болса – бірақ нәрсені айтуға болады. Сіз еш нәрсені талдамайтын адамсыз. Сізге әрқашанда бәрі аз. Сіз қанағаттанбайтындықтан кейде өзіңізді бақытты сезінесіз.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Біздің  ұсынысымыз: өмірде ұсақ-түйек нәрсеге  қуана білуді үйрену қажет, бұл сізге байсалды болуыңызға көмектеседі.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Эгоцентризмді анықтауға арналған әдістеме</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Күні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Аты-жөні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Шарты: «Төмендегі аяқталмаған сөйлемдерді аяқтаңыз».</w:t>
      </w:r>
    </w:p>
    <w:p w:rsidR="006C727A" w:rsidRPr="006C727A" w:rsidRDefault="006C727A" w:rsidP="006C727A">
      <w:pPr>
        <w:numPr>
          <w:ilvl w:val="0"/>
          <w:numId w:val="16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Осындай оқиғада...</w:t>
      </w:r>
    </w:p>
    <w:p w:rsidR="006C727A" w:rsidRPr="006C727A" w:rsidRDefault="006C727A" w:rsidP="006C727A">
      <w:pPr>
        <w:numPr>
          <w:ilvl w:val="0"/>
          <w:numId w:val="16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Бәрінен де оңай ...</w:t>
      </w:r>
    </w:p>
    <w:p w:rsidR="006C727A" w:rsidRPr="006C727A" w:rsidRDefault="006C727A" w:rsidP="006C727A">
      <w:pPr>
        <w:numPr>
          <w:ilvl w:val="0"/>
          <w:numId w:val="16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Ештеңеге қарамастан...</w:t>
      </w:r>
    </w:p>
    <w:p w:rsidR="006C727A" w:rsidRPr="006C727A" w:rsidRDefault="006C727A" w:rsidP="006C727A">
      <w:pPr>
        <w:numPr>
          <w:ilvl w:val="0"/>
          <w:numId w:val="16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Неғұрлым ұзақ ...</w:t>
      </w:r>
    </w:p>
    <w:p w:rsidR="006C727A" w:rsidRPr="006C727A" w:rsidRDefault="006C727A" w:rsidP="006C727A">
      <w:pPr>
        <w:numPr>
          <w:ilvl w:val="0"/>
          <w:numId w:val="16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...салыстырғанда...</w:t>
      </w:r>
    </w:p>
    <w:p w:rsidR="006C727A" w:rsidRPr="006C727A" w:rsidRDefault="006C727A" w:rsidP="006C727A">
      <w:pPr>
        <w:numPr>
          <w:ilvl w:val="0"/>
          <w:numId w:val="16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Әркім ....</w:t>
      </w:r>
    </w:p>
    <w:p w:rsidR="006C727A" w:rsidRPr="006C727A" w:rsidRDefault="006C727A" w:rsidP="006C727A">
      <w:pPr>
        <w:numPr>
          <w:ilvl w:val="0"/>
          <w:numId w:val="16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Өкінішке орай...</w:t>
      </w:r>
    </w:p>
    <w:p w:rsidR="006C727A" w:rsidRPr="006C727A" w:rsidRDefault="006C727A" w:rsidP="006C727A">
      <w:pPr>
        <w:numPr>
          <w:ilvl w:val="0"/>
          <w:numId w:val="16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Нәтижесінде ...</w:t>
      </w:r>
    </w:p>
    <w:p w:rsidR="006C727A" w:rsidRPr="006C727A" w:rsidRDefault="006C727A" w:rsidP="006C727A">
      <w:pPr>
        <w:numPr>
          <w:ilvl w:val="0"/>
          <w:numId w:val="16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Егер ....</w:t>
      </w:r>
    </w:p>
    <w:p w:rsidR="006C727A" w:rsidRPr="006C727A" w:rsidRDefault="006C727A" w:rsidP="006C727A">
      <w:pPr>
        <w:numPr>
          <w:ilvl w:val="0"/>
          <w:numId w:val="16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бірнеше жыл бұрын ...</w:t>
      </w:r>
    </w:p>
    <w:p w:rsidR="006C727A" w:rsidRPr="006C727A" w:rsidRDefault="006C727A" w:rsidP="006C727A">
      <w:pPr>
        <w:numPr>
          <w:ilvl w:val="0"/>
          <w:numId w:val="16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Ең қажетті, ол ...</w:t>
      </w:r>
    </w:p>
    <w:p w:rsidR="006C727A" w:rsidRPr="006C727A" w:rsidRDefault="006C727A" w:rsidP="006C727A">
      <w:pPr>
        <w:numPr>
          <w:ilvl w:val="0"/>
          <w:numId w:val="16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Тек ...</w:t>
      </w:r>
    </w:p>
    <w:p w:rsidR="006C727A" w:rsidRPr="006C727A" w:rsidRDefault="006C727A" w:rsidP="006C727A">
      <w:pPr>
        <w:numPr>
          <w:ilvl w:val="0"/>
          <w:numId w:val="16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Іс жүзінде ...</w:t>
      </w:r>
    </w:p>
    <w:p w:rsidR="006C727A" w:rsidRPr="006C727A" w:rsidRDefault="006C727A" w:rsidP="006C727A">
      <w:pPr>
        <w:numPr>
          <w:ilvl w:val="0"/>
          <w:numId w:val="16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негізгі мәселе ол ...</w:t>
      </w:r>
    </w:p>
    <w:p w:rsidR="006C727A" w:rsidRPr="006C727A" w:rsidRDefault="006C727A" w:rsidP="006C727A">
      <w:pPr>
        <w:numPr>
          <w:ilvl w:val="0"/>
          <w:numId w:val="16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Өтірік, өйткені ...</w:t>
      </w:r>
    </w:p>
    <w:p w:rsidR="006C727A" w:rsidRPr="006C727A" w:rsidRDefault="006C727A" w:rsidP="006C727A">
      <w:pPr>
        <w:numPr>
          <w:ilvl w:val="0"/>
          <w:numId w:val="16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...сондай күн туар ....</w:t>
      </w:r>
    </w:p>
    <w:p w:rsidR="006C727A" w:rsidRPr="006C727A" w:rsidRDefault="006C727A" w:rsidP="006C727A">
      <w:pPr>
        <w:numPr>
          <w:ilvl w:val="0"/>
          <w:numId w:val="16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Ең үлкен ...</w:t>
      </w:r>
    </w:p>
    <w:p w:rsidR="006C727A" w:rsidRPr="006C727A" w:rsidRDefault="006C727A" w:rsidP="006C727A">
      <w:pPr>
        <w:numPr>
          <w:ilvl w:val="0"/>
          <w:numId w:val="16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Ешқашан ....</w:t>
      </w:r>
    </w:p>
    <w:p w:rsidR="006C727A" w:rsidRPr="006C727A" w:rsidRDefault="006C727A" w:rsidP="006C727A">
      <w:pPr>
        <w:numPr>
          <w:ilvl w:val="0"/>
          <w:numId w:val="16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...негізінде...</w:t>
      </w:r>
    </w:p>
    <w:p w:rsidR="006C727A" w:rsidRPr="006C727A" w:rsidRDefault="006C727A" w:rsidP="006C727A">
      <w:pPr>
        <w:numPr>
          <w:ilvl w:val="0"/>
          <w:numId w:val="16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Қайдан, мүмкін болуы...</w:t>
      </w:r>
    </w:p>
    <w:p w:rsidR="006C727A" w:rsidRPr="006C727A" w:rsidRDefault="006C727A" w:rsidP="006C727A">
      <w:pPr>
        <w:numPr>
          <w:ilvl w:val="0"/>
          <w:numId w:val="16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Басты, ол...</w:t>
      </w:r>
    </w:p>
    <w:p w:rsidR="006C727A" w:rsidRPr="006C727A" w:rsidRDefault="006C727A" w:rsidP="006C727A">
      <w:pPr>
        <w:numPr>
          <w:ilvl w:val="0"/>
          <w:numId w:val="16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Кейде ...</w:t>
      </w:r>
    </w:p>
    <w:p w:rsidR="006C727A" w:rsidRPr="006C727A" w:rsidRDefault="006C727A" w:rsidP="006C727A">
      <w:pPr>
        <w:numPr>
          <w:ilvl w:val="0"/>
          <w:numId w:val="16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12 жылдан кейін ...</w:t>
      </w:r>
    </w:p>
    <w:p w:rsidR="006C727A" w:rsidRPr="006C727A" w:rsidRDefault="006C727A" w:rsidP="006C727A">
      <w:pPr>
        <w:numPr>
          <w:ilvl w:val="0"/>
          <w:numId w:val="16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Өткенде ...</w:t>
      </w:r>
    </w:p>
    <w:p w:rsidR="006C727A" w:rsidRPr="006C727A" w:rsidRDefault="006C727A" w:rsidP="006C727A">
      <w:pPr>
        <w:numPr>
          <w:ilvl w:val="0"/>
          <w:numId w:val="16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Осы уақытта ....</w:t>
      </w:r>
    </w:p>
    <w:p w:rsidR="006C727A" w:rsidRPr="006C727A" w:rsidRDefault="006C727A" w:rsidP="006C727A">
      <w:pPr>
        <w:numPr>
          <w:ilvl w:val="0"/>
          <w:numId w:val="16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іс еді.</w:t>
      </w:r>
    </w:p>
    <w:p w:rsidR="006C727A" w:rsidRPr="006C727A" w:rsidRDefault="006C727A" w:rsidP="006C727A">
      <w:pPr>
        <w:numPr>
          <w:ilvl w:val="0"/>
          <w:numId w:val="16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Ең тамаша...</w:t>
      </w:r>
    </w:p>
    <w:p w:rsidR="006C727A" w:rsidRPr="006C727A" w:rsidRDefault="006C727A" w:rsidP="006C727A">
      <w:pPr>
        <w:numPr>
          <w:ilvl w:val="0"/>
          <w:numId w:val="16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Көңілге алып ...</w:t>
      </w:r>
    </w:p>
    <w:p w:rsidR="006C727A" w:rsidRPr="006C727A" w:rsidRDefault="006C727A" w:rsidP="006C727A">
      <w:pPr>
        <w:numPr>
          <w:ilvl w:val="0"/>
          <w:numId w:val="16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Егер... болмаса....</w:t>
      </w:r>
    </w:p>
    <w:p w:rsidR="006C727A" w:rsidRPr="006C727A" w:rsidRDefault="006C727A" w:rsidP="006C727A">
      <w:pPr>
        <w:numPr>
          <w:ilvl w:val="0"/>
          <w:numId w:val="16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Әрқашан ....</w:t>
      </w:r>
    </w:p>
    <w:p w:rsidR="006C727A" w:rsidRPr="006C727A" w:rsidRDefault="006C727A" w:rsidP="006C727A">
      <w:pPr>
        <w:numPr>
          <w:ilvl w:val="0"/>
          <w:numId w:val="16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Мүмкіндік ....</w:t>
      </w:r>
    </w:p>
    <w:p w:rsidR="006C727A" w:rsidRPr="006C727A" w:rsidRDefault="006C727A" w:rsidP="006C727A">
      <w:pPr>
        <w:numPr>
          <w:ilvl w:val="0"/>
          <w:numId w:val="16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...жағдайда ...</w:t>
      </w:r>
    </w:p>
    <w:p w:rsidR="006C727A" w:rsidRPr="006C727A" w:rsidRDefault="006C727A" w:rsidP="006C727A">
      <w:pPr>
        <w:numPr>
          <w:ilvl w:val="0"/>
          <w:numId w:val="16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Әншейінде ....</w:t>
      </w:r>
    </w:p>
    <w:p w:rsidR="006C727A" w:rsidRPr="006C727A" w:rsidRDefault="006C727A" w:rsidP="006C727A">
      <w:pPr>
        <w:numPr>
          <w:ilvl w:val="0"/>
          <w:numId w:val="16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Егер керек болса ....</w:t>
      </w:r>
    </w:p>
    <w:p w:rsidR="006C727A" w:rsidRPr="006C727A" w:rsidRDefault="006C727A" w:rsidP="006C727A">
      <w:pPr>
        <w:numPr>
          <w:ilvl w:val="0"/>
          <w:numId w:val="16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Осыған дейін ....</w:t>
      </w:r>
    </w:p>
    <w:p w:rsidR="006C727A" w:rsidRPr="006C727A" w:rsidRDefault="006C727A" w:rsidP="006C727A">
      <w:pPr>
        <w:numPr>
          <w:ilvl w:val="0"/>
          <w:numId w:val="16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...үшін дағдай ...</w:t>
      </w:r>
    </w:p>
    <w:p w:rsidR="006C727A" w:rsidRPr="006C727A" w:rsidRDefault="006C727A" w:rsidP="006C727A">
      <w:pPr>
        <w:numPr>
          <w:ilvl w:val="0"/>
          <w:numId w:val="16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Бәрінен де ....</w:t>
      </w:r>
    </w:p>
    <w:p w:rsidR="006C727A" w:rsidRPr="006C727A" w:rsidRDefault="006C727A" w:rsidP="006C727A">
      <w:pPr>
        <w:numPr>
          <w:ilvl w:val="0"/>
          <w:numId w:val="16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Соның есебінен ...</w:t>
      </w:r>
    </w:p>
    <w:p w:rsidR="006C727A" w:rsidRPr="006C727A" w:rsidRDefault="006C727A" w:rsidP="006C727A">
      <w:pPr>
        <w:numPr>
          <w:ilvl w:val="0"/>
          <w:numId w:val="16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Таяу уақыттан бері ....</w:t>
      </w:r>
    </w:p>
    <w:p w:rsidR="006C727A" w:rsidRPr="006C727A" w:rsidRDefault="006C727A" w:rsidP="006C727A">
      <w:pPr>
        <w:numPr>
          <w:ilvl w:val="0"/>
          <w:numId w:val="16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Тек сол уақыттан...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Нәтижені өңдеу үшін төмендегі кестеде көрсетілген сыныптардың ерекшеліктерін ескеру қажет. Әр сыныптағы ұлдар мен қыздардың да ерекшеліктерін ескерген жөн.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Өңдеудің мақсаты – тұлғаның бағыты (мінез-қүлық, интеллектілік, эмоциялық эгоцентризм) туралы мәлімет алу үшін эгоцентризм индексін алу. Егер сарапталушы тапсырманы аяғына дейін орындаса, онда өңдеудің мәні бар. Тестілеу үрдісін жүргізу барысында барлық сөйлемдердің аяқталғаны жөн. Егер аяқталған сөйлем 10-нан аспаса, мұндай жұмысты өңдеудің қажеті жоқ деуге болады. Эгоцентризм индексі субъектінің өзі туралы мәлімет арқылы анықталады, яғни «мен», «маған», «менің», «мені» және тағы басқа есімдік – сөздер арқылы. Сондай-ақ кейде есімдік ашық қолданылмай, жасырын түрде айтылатындары да ескеріледі.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Кілті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Сынып           жыныс           Төменгі деңгей            Орта деңгей           Жоғарғы деңгей</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5                   ұл                        0-9                         10-25                          26-40</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қыз                      0-8                         9-24                            25-40</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6                   ұл                         0-11                                   12-27                          28-40</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қыз                      0-10                                   11-26                          27-40</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7                   ұл                         0-13                                   14-28                          29-40</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қыз                      0-14                                   15-26                          27-40</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8                   ұл                         0-13                                   14-28                          29-40</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                        қыз                      0-9                         10-23                          27-40</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9                   ұл                         0-8                         9-22                            23-40</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қыз                      0-9                         10-23                          24-40</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10                 ұл                         0-7                         8-20                            21-40</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қыз                      0-8                          9-23                            24-40</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11                 ұл                         0-7                         8-20                            21-40</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қыз                      0-7                         8-21                            22-40</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Аяқталмаған сөйлемдер әдістемесі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Мақсаты: балаларға сөйлемдерді аяқтату.</w:t>
      </w:r>
    </w:p>
    <w:p w:rsidR="006C727A" w:rsidRPr="006C727A" w:rsidRDefault="006C727A" w:rsidP="006C727A">
      <w:pPr>
        <w:numPr>
          <w:ilvl w:val="0"/>
          <w:numId w:val="16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Менің ойымша, жақсы оқушы дегеніміз, ол -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Менің ойымша, жаман оқушы дегеніміз, ол - ...</w:t>
      </w:r>
    </w:p>
    <w:p w:rsidR="006C727A" w:rsidRPr="006C727A" w:rsidRDefault="006C727A" w:rsidP="006C727A">
      <w:pPr>
        <w:numPr>
          <w:ilvl w:val="0"/>
          <w:numId w:val="168"/>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Бәрінен де менің жақсы көретінім, мұғалімнің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Бәрінен де менің жек көретінім, мұғалімнің ...</w:t>
      </w:r>
    </w:p>
    <w:p w:rsidR="006C727A" w:rsidRPr="006C727A" w:rsidRDefault="006C727A" w:rsidP="006C727A">
      <w:pPr>
        <w:numPr>
          <w:ilvl w:val="0"/>
          <w:numId w:val="169"/>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Мектепті мен жақсы көремін, өйткені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Мектепті мен жек көремін, өйткені...</w:t>
      </w:r>
    </w:p>
    <w:p w:rsidR="006C727A" w:rsidRPr="006C727A" w:rsidRDefault="006C727A" w:rsidP="006C727A">
      <w:pPr>
        <w:numPr>
          <w:ilvl w:val="0"/>
          <w:numId w:val="170"/>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Менің қалайтыным мектепте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Менің қаламайтыным мектепте ...</w:t>
      </w:r>
    </w:p>
    <w:p w:rsidR="006C727A" w:rsidRPr="006C727A" w:rsidRDefault="006C727A" w:rsidP="006C727A">
      <w:pPr>
        <w:numPr>
          <w:ilvl w:val="0"/>
          <w:numId w:val="17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Маған сабақта қызықты болар еді, егер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Маған сабақта қызық болмас еді, егер ...</w:t>
      </w:r>
    </w:p>
    <w:p w:rsidR="006C727A" w:rsidRPr="006C727A" w:rsidRDefault="006C727A" w:rsidP="006C727A">
      <w:pPr>
        <w:numPr>
          <w:ilvl w:val="0"/>
          <w:numId w:val="17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қиын тапсырмаларды жиі таңдаймын, себебі...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жеңіл тапсырмаларды жиі таңдаймын, себебі ...</w:t>
      </w:r>
    </w:p>
    <w:p w:rsidR="006C727A" w:rsidRPr="006C727A" w:rsidRDefault="006C727A" w:rsidP="006C727A">
      <w:pPr>
        <w:numPr>
          <w:ilvl w:val="0"/>
          <w:numId w:val="173"/>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Менің ойымша, жақсы мұғалім ол - ...</w:t>
      </w:r>
    </w:p>
    <w:p w:rsidR="006C727A" w:rsidRPr="006C727A" w:rsidRDefault="006C727A" w:rsidP="006C727A">
      <w:pPr>
        <w:numPr>
          <w:ilvl w:val="0"/>
          <w:numId w:val="173"/>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кішкентай кезімде ойлайтынмын, мектепте...</w:t>
      </w:r>
    </w:p>
    <w:p w:rsidR="006C727A" w:rsidRPr="006C727A" w:rsidRDefault="006C727A" w:rsidP="006C727A">
      <w:pPr>
        <w:numPr>
          <w:ilvl w:val="0"/>
          <w:numId w:val="173"/>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үлкен болып өскенде балаларыма мектепке.... деп айтамын.</w:t>
      </w:r>
    </w:p>
    <w:p w:rsidR="006C727A" w:rsidRPr="006C727A" w:rsidRDefault="006C727A" w:rsidP="006C727A">
      <w:pPr>
        <w:numPr>
          <w:ilvl w:val="0"/>
          <w:numId w:val="173"/>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Егер мен де мұғалім болсам...</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М.Рокичтың құндылықты анықтау әдістемесі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Сізге 18 түрлі құнды нәрселердің тізімі берілген. Сіздің мақсатыңыз өз өміріңізде басшылыққа алатын прициптер негізінде олардың мәнділігі бойынша ретімен белгілеу. Ең алдымен, тізіммен мұқият танысып, сіз үшін аса мәнді болып табылатын құндылықты таңдайсыз. Бірінші орынға  соны қоясыз, сонан соң екіншіні таңдайсыз да оны белгілейсіз. Маңыздылығы аз болып саналатындар, ең соңғы 18-орынды иемденеді.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Асықпай, ойланып жұмыс істеңіз. Егер жұмыс барысында алғашқы пікіріңізді өзгерткіңіз келсе, онда оны жөндеуге мүмкіндігіңіз бар. Соңғы нәтиже шын позицияңызды көрсетеді.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А тізімі</w:t>
      </w:r>
    </w:p>
    <w:p w:rsidR="006C727A" w:rsidRPr="006C727A" w:rsidRDefault="006C727A" w:rsidP="006C727A">
      <w:pPr>
        <w:numPr>
          <w:ilvl w:val="0"/>
          <w:numId w:val="17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Белсенді іс-әрекетке толы өмір (өмірдің эмоциялық жағынан толысуы);</w:t>
      </w:r>
    </w:p>
    <w:p w:rsidR="006C727A" w:rsidRPr="006C727A" w:rsidRDefault="006C727A" w:rsidP="006C727A">
      <w:pPr>
        <w:numPr>
          <w:ilvl w:val="0"/>
          <w:numId w:val="17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өмірге қажетті даналық (өмір тәжірибесінен жинақталған толық, ұғынықты пікірлер мен оның дұрыс мағынасы);</w:t>
      </w:r>
    </w:p>
    <w:p w:rsidR="006C727A" w:rsidRPr="006C727A" w:rsidRDefault="006C727A" w:rsidP="006C727A">
      <w:pPr>
        <w:numPr>
          <w:ilvl w:val="0"/>
          <w:numId w:val="17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денсаулық (дененің саулығы және психикасының дұрыс қалпы);</w:t>
      </w:r>
    </w:p>
    <w:p w:rsidR="006C727A" w:rsidRPr="006C727A" w:rsidRDefault="006C727A" w:rsidP="006C727A">
      <w:pPr>
        <w:numPr>
          <w:ilvl w:val="0"/>
          <w:numId w:val="17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қызғылықты жұмыс;</w:t>
      </w:r>
    </w:p>
    <w:p w:rsidR="006C727A" w:rsidRPr="006C727A" w:rsidRDefault="006C727A" w:rsidP="006C727A">
      <w:pPr>
        <w:numPr>
          <w:ilvl w:val="0"/>
          <w:numId w:val="17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табиғат пен өнер сұлулығы (табиғат пен өнердегі сұлулыққа әсерлену);</w:t>
      </w:r>
    </w:p>
    <w:p w:rsidR="006C727A" w:rsidRPr="006C727A" w:rsidRDefault="006C727A" w:rsidP="006C727A">
      <w:pPr>
        <w:numPr>
          <w:ilvl w:val="0"/>
          <w:numId w:val="17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махаббат (сүйіктіңмен рухани және тән жарасымдылығы);</w:t>
      </w:r>
    </w:p>
    <w:p w:rsidR="006C727A" w:rsidRPr="006C727A" w:rsidRDefault="006C727A" w:rsidP="006C727A">
      <w:pPr>
        <w:numPr>
          <w:ilvl w:val="0"/>
          <w:numId w:val="17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материалдық жағынан қамтамасыз етілген тұрмыс (материалдық жетіспеушіліктің болмауы);</w:t>
      </w:r>
    </w:p>
    <w:p w:rsidR="006C727A" w:rsidRPr="006C727A" w:rsidRDefault="006C727A" w:rsidP="006C727A">
      <w:pPr>
        <w:numPr>
          <w:ilvl w:val="0"/>
          <w:numId w:val="17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адал да сенімді жақсы достардың болуы;</w:t>
      </w:r>
    </w:p>
    <w:p w:rsidR="006C727A" w:rsidRPr="006C727A" w:rsidRDefault="006C727A" w:rsidP="006C727A">
      <w:pPr>
        <w:numPr>
          <w:ilvl w:val="0"/>
          <w:numId w:val="17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қоғам тарапынан мойындалу (өзін қоршаған ортасының сый-құрметі);</w:t>
      </w:r>
    </w:p>
    <w:p w:rsidR="006C727A" w:rsidRPr="006C727A" w:rsidRDefault="006C727A" w:rsidP="006C727A">
      <w:pPr>
        <w:numPr>
          <w:ilvl w:val="0"/>
          <w:numId w:val="17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таным (өз білімін, ой-өрісін, жалпы мәдениеттілігін, интеллектілікі дамуын кеңейтудегі мүмкіндігі);</w:t>
      </w:r>
    </w:p>
    <w:p w:rsidR="006C727A" w:rsidRPr="006C727A" w:rsidRDefault="006C727A" w:rsidP="006C727A">
      <w:pPr>
        <w:numPr>
          <w:ilvl w:val="0"/>
          <w:numId w:val="17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нәтижелі өмір (өз мүмкіндіктерін, күші мен қабілеттерін кең көлемде толығымен пайдалану);</w:t>
      </w:r>
    </w:p>
    <w:p w:rsidR="006C727A" w:rsidRPr="006C727A" w:rsidRDefault="006C727A" w:rsidP="006C727A">
      <w:pPr>
        <w:numPr>
          <w:ilvl w:val="0"/>
          <w:numId w:val="17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даму (өзінің білімін арттыру, дене және рухани жағынан ұдайы жетілдіру);</w:t>
      </w:r>
    </w:p>
    <w:p w:rsidR="006C727A" w:rsidRPr="006C727A" w:rsidRDefault="006C727A" w:rsidP="006C727A">
      <w:pPr>
        <w:numPr>
          <w:ilvl w:val="0"/>
          <w:numId w:val="17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ойын-сауық, көңіл көтеру (ұнамды, жеңіл-желпі уақыт өткізу, міндеттің жүктелмеуі);</w:t>
      </w:r>
    </w:p>
    <w:p w:rsidR="006C727A" w:rsidRPr="006C727A" w:rsidRDefault="006C727A" w:rsidP="006C727A">
      <w:pPr>
        <w:numPr>
          <w:ilvl w:val="0"/>
          <w:numId w:val="17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ерік бостандығы (дербестік, пікірлер мен іс-қылықтардағы өзбеттілік);</w:t>
      </w:r>
    </w:p>
    <w:p w:rsidR="006C727A" w:rsidRPr="006C727A" w:rsidRDefault="006C727A" w:rsidP="006C727A">
      <w:pPr>
        <w:numPr>
          <w:ilvl w:val="0"/>
          <w:numId w:val="17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өзге адамдардың бақыты (басқа да адамдардың, барша халықтың, бүкіл адамзаттың тұрмыс жағдайының жақсаруы, дамуы мен жетілуі);</w:t>
      </w:r>
    </w:p>
    <w:p w:rsidR="006C727A" w:rsidRPr="006C727A" w:rsidRDefault="006C727A" w:rsidP="006C727A">
      <w:pPr>
        <w:numPr>
          <w:ilvl w:val="0"/>
          <w:numId w:val="17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өз-өзіне нық сенімділік (ішкі үйлесушілік, ішкі қарама-қайшылық пен күдіктің болмауы);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Ә  тізімі</w:t>
      </w:r>
    </w:p>
    <w:p w:rsidR="006C727A" w:rsidRPr="006C727A" w:rsidRDefault="006C727A" w:rsidP="006C727A">
      <w:pPr>
        <w:numPr>
          <w:ilvl w:val="0"/>
          <w:numId w:val="17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жинақтылық (тазалық), нәрселерді ретпен ұстаудағы ептілік, іс бабындағы тәртіптілік;</w:t>
      </w:r>
    </w:p>
    <w:p w:rsidR="006C727A" w:rsidRPr="006C727A" w:rsidRDefault="006C727A" w:rsidP="006C727A">
      <w:pPr>
        <w:numPr>
          <w:ilvl w:val="0"/>
          <w:numId w:val="17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тәрбиелік (өзін жақсы ұстаудың үлгісі);</w:t>
      </w:r>
    </w:p>
    <w:p w:rsidR="006C727A" w:rsidRPr="006C727A" w:rsidRDefault="006C727A" w:rsidP="006C727A">
      <w:pPr>
        <w:numPr>
          <w:ilvl w:val="0"/>
          <w:numId w:val="17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жоғарғы мүдделер (өмірге жоғары талап қоюшылық және жоғарғы талаптарға әрекеттену);</w:t>
      </w:r>
    </w:p>
    <w:p w:rsidR="006C727A" w:rsidRPr="006C727A" w:rsidRDefault="006C727A" w:rsidP="006C727A">
      <w:pPr>
        <w:numPr>
          <w:ilvl w:val="0"/>
          <w:numId w:val="17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шаттанушылық (әзіл-қалжыңды ұнатуы);</w:t>
      </w:r>
    </w:p>
    <w:p w:rsidR="006C727A" w:rsidRPr="006C727A" w:rsidRDefault="006C727A" w:rsidP="006C727A">
      <w:pPr>
        <w:numPr>
          <w:ilvl w:val="0"/>
          <w:numId w:val="17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ұқыптылық (тәртіптілік);</w:t>
      </w:r>
    </w:p>
    <w:p w:rsidR="006C727A" w:rsidRPr="006C727A" w:rsidRDefault="006C727A" w:rsidP="006C727A">
      <w:pPr>
        <w:numPr>
          <w:ilvl w:val="0"/>
          <w:numId w:val="17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тәуелсіздік (дербес, батыл әрекет ету қабілеті);</w:t>
      </w:r>
    </w:p>
    <w:p w:rsidR="006C727A" w:rsidRPr="006C727A" w:rsidRDefault="006C727A" w:rsidP="006C727A">
      <w:pPr>
        <w:numPr>
          <w:ilvl w:val="0"/>
          <w:numId w:val="17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өзінің және басқалардың кемшіліктерімен келіспеушілігі;</w:t>
      </w:r>
    </w:p>
    <w:p w:rsidR="006C727A" w:rsidRPr="006C727A" w:rsidRDefault="006C727A" w:rsidP="006C727A">
      <w:pPr>
        <w:numPr>
          <w:ilvl w:val="0"/>
          <w:numId w:val="17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білімдарлық (білімнің кеңдігі, жоғары мәдениеттілігі);</w:t>
      </w:r>
    </w:p>
    <w:p w:rsidR="006C727A" w:rsidRPr="006C727A" w:rsidRDefault="006C727A" w:rsidP="006C727A">
      <w:pPr>
        <w:numPr>
          <w:ilvl w:val="0"/>
          <w:numId w:val="17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жауапкершілік (парыз сезімі, айтқан сөзінде тұра білуі);</w:t>
      </w:r>
    </w:p>
    <w:p w:rsidR="006C727A" w:rsidRPr="006C727A" w:rsidRDefault="006C727A" w:rsidP="006C727A">
      <w:pPr>
        <w:numPr>
          <w:ilvl w:val="0"/>
          <w:numId w:val="17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ақыл-парасаттылық (дұрыс және жүйелі ойлау шеберлігі, ойластырылған орынды шешімдерді қабылдау);</w:t>
      </w:r>
    </w:p>
    <w:p w:rsidR="006C727A" w:rsidRPr="006C727A" w:rsidRDefault="006C727A" w:rsidP="006C727A">
      <w:pPr>
        <w:numPr>
          <w:ilvl w:val="0"/>
          <w:numId w:val="17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өзін-өзі бақылау (байсалдылық, өзін ұстай білушілік);</w:t>
      </w:r>
    </w:p>
    <w:p w:rsidR="006C727A" w:rsidRPr="006C727A" w:rsidRDefault="006C727A" w:rsidP="006C727A">
      <w:pPr>
        <w:numPr>
          <w:ilvl w:val="0"/>
          <w:numId w:val="17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өзінің пікірін, көзқарасын қорғаудағы батылдық;</w:t>
      </w:r>
    </w:p>
    <w:p w:rsidR="006C727A" w:rsidRPr="006C727A" w:rsidRDefault="006C727A" w:rsidP="006C727A">
      <w:pPr>
        <w:numPr>
          <w:ilvl w:val="0"/>
          <w:numId w:val="17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мықты еріктілік (айтқанын орындамайтын қоймау ептілігі, қиыншылықтардан тайсалмау);</w:t>
      </w:r>
    </w:p>
    <w:p w:rsidR="006C727A" w:rsidRPr="006C727A" w:rsidRDefault="006C727A" w:rsidP="006C727A">
      <w:pPr>
        <w:numPr>
          <w:ilvl w:val="0"/>
          <w:numId w:val="17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шыдамдылық (басқалардың көзқарасы мен пікірлерін, кемшіліктері мен қателіктерін кешіре білушілік);</w:t>
      </w:r>
    </w:p>
    <w:p w:rsidR="006C727A" w:rsidRPr="006C727A" w:rsidRDefault="006C727A" w:rsidP="006C727A">
      <w:pPr>
        <w:numPr>
          <w:ilvl w:val="0"/>
          <w:numId w:val="17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дүниеге көзқарастың кеңдігі (біреудің көзқарасымен санасып, оны ұғына білушілік, басқа да әр түрлі талғамдарды, дәстүрлерді, әдет-ғұрыптарды сыйлаушылық);</w:t>
      </w:r>
    </w:p>
    <w:p w:rsidR="006C727A" w:rsidRPr="006C727A" w:rsidRDefault="006C727A" w:rsidP="006C727A">
      <w:pPr>
        <w:numPr>
          <w:ilvl w:val="0"/>
          <w:numId w:val="17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адалдық (ақиқаттық, шыншылдық);</w:t>
      </w:r>
    </w:p>
    <w:p w:rsidR="006C727A" w:rsidRPr="006C727A" w:rsidRDefault="006C727A" w:rsidP="006C727A">
      <w:pPr>
        <w:numPr>
          <w:ilvl w:val="0"/>
          <w:numId w:val="17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іс атқарудағы тиімділік (еңбек сүйгіштік, жұмыстың өнімділігі);</w:t>
      </w:r>
    </w:p>
    <w:p w:rsidR="006C727A" w:rsidRPr="006C727A" w:rsidRDefault="006C727A" w:rsidP="006C727A">
      <w:pPr>
        <w:numPr>
          <w:ilvl w:val="0"/>
          <w:numId w:val="17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кішіпейілділік (қамқоршылық).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Сіздің мінезіңіз  қайратты ма , әлде әлсіз бе?</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Өмірдің келісімі бойынша әйел бұл – жеңіл, жұмсақ, өзіне көңіл аудара білетін тұлға.Ал ер адам – күшті, ақылды, ерікті тұлға.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Өмірде екеуі екі түрлі адам.</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Мына сұрақтарға “иә” немесе “жоқ”  деп жауап берсеңіз болғаны  мінезіңіздің қандай екенін анықтауға мүмкіндігіңіз бар.</w:t>
      </w:r>
    </w:p>
    <w:p w:rsidR="006C727A" w:rsidRPr="006C727A" w:rsidRDefault="006C727A" w:rsidP="006C727A">
      <w:pPr>
        <w:numPr>
          <w:ilvl w:val="0"/>
          <w:numId w:val="17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Егер жағдай туса ортада бірінші болып скрипка ойнауды жақсы көремін.</w:t>
      </w:r>
    </w:p>
    <w:p w:rsidR="006C727A" w:rsidRPr="006C727A" w:rsidRDefault="006C727A" w:rsidP="006C727A">
      <w:pPr>
        <w:numPr>
          <w:ilvl w:val="0"/>
          <w:numId w:val="17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Қиын жағдайда немесе келіспей қалған жағдайда ең жақын адамнан көмек күтемін.</w:t>
      </w:r>
    </w:p>
    <w:p w:rsidR="006C727A" w:rsidRPr="006C727A" w:rsidRDefault="006C727A" w:rsidP="006C727A">
      <w:pPr>
        <w:numPr>
          <w:ilvl w:val="0"/>
          <w:numId w:val="17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Кез – келген жағдайда қиналмай шешім қабылдаймын.</w:t>
      </w:r>
    </w:p>
    <w:p w:rsidR="006C727A" w:rsidRPr="006C727A" w:rsidRDefault="006C727A" w:rsidP="006C727A">
      <w:pPr>
        <w:numPr>
          <w:ilvl w:val="0"/>
          <w:numId w:val="17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өзіме келетін қиындықтардан жолын тауып шыға аламын.</w:t>
      </w:r>
    </w:p>
    <w:p w:rsidR="006C727A" w:rsidRPr="006C727A" w:rsidRDefault="006C727A" w:rsidP="006C727A">
      <w:pPr>
        <w:numPr>
          <w:ilvl w:val="0"/>
          <w:numId w:val="17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Өзімнің беделім үшін тұра аламын.</w:t>
      </w:r>
    </w:p>
    <w:p w:rsidR="006C727A" w:rsidRPr="006C727A" w:rsidRDefault="006C727A" w:rsidP="006C727A">
      <w:pPr>
        <w:numPr>
          <w:ilvl w:val="0"/>
          <w:numId w:val="17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Мен өзімнің сыртқы көрінісім әдемі болу үшін талаптанамын және содан мен қанағаттанамын.</w:t>
      </w:r>
    </w:p>
    <w:p w:rsidR="006C727A" w:rsidRPr="006C727A" w:rsidRDefault="006C727A" w:rsidP="006C727A">
      <w:pPr>
        <w:numPr>
          <w:ilvl w:val="0"/>
          <w:numId w:val="17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Әдеттегі болатын жағдайға өзімді дайындаймын.</w:t>
      </w:r>
    </w:p>
    <w:p w:rsidR="006C727A" w:rsidRPr="006C727A" w:rsidRDefault="006C727A" w:rsidP="006C727A">
      <w:pPr>
        <w:numPr>
          <w:ilvl w:val="0"/>
          <w:numId w:val="17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Әруақытта ер адамға (әйелге) наздану.</w:t>
      </w:r>
    </w:p>
    <w:p w:rsidR="006C727A" w:rsidRPr="006C727A" w:rsidRDefault="006C727A" w:rsidP="006C727A">
      <w:pPr>
        <w:numPr>
          <w:ilvl w:val="0"/>
          <w:numId w:val="17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Үлкен психикалық күшті иеленіп және тәуелсіз әсер етемін.</w:t>
      </w:r>
    </w:p>
    <w:p w:rsidR="006C727A" w:rsidRPr="006C727A" w:rsidRDefault="006C727A" w:rsidP="006C727A">
      <w:pPr>
        <w:numPr>
          <w:ilvl w:val="0"/>
          <w:numId w:val="17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Өзіммен бірге барлық уақытта айна ұстап жүремін.</w:t>
      </w:r>
    </w:p>
    <w:p w:rsidR="006C727A" w:rsidRPr="006C727A" w:rsidRDefault="006C727A" w:rsidP="006C727A">
      <w:pPr>
        <w:numPr>
          <w:ilvl w:val="0"/>
          <w:numId w:val="17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Ұзақ уақыт өкпелеп және соған есесін қайтаруды білемін.</w:t>
      </w:r>
    </w:p>
    <w:p w:rsidR="006C727A" w:rsidRPr="006C727A" w:rsidRDefault="006C727A" w:rsidP="006C727A">
      <w:pPr>
        <w:numPr>
          <w:ilvl w:val="0"/>
          <w:numId w:val="17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Кез-келген жағдайда қатал болып қалмаймын.</w:t>
      </w:r>
    </w:p>
    <w:p w:rsidR="006C727A" w:rsidRPr="006C727A" w:rsidRDefault="006C727A" w:rsidP="006C727A">
      <w:pPr>
        <w:numPr>
          <w:ilvl w:val="0"/>
          <w:numId w:val="17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Махаббат бұл өзгермейтін сезім, бірақ сыртқы құбылыстың өзгеруін керек етпейді деп санаймын.</w:t>
      </w:r>
    </w:p>
    <w:p w:rsidR="006C727A" w:rsidRPr="006C727A" w:rsidRDefault="006C727A" w:rsidP="006C727A">
      <w:pPr>
        <w:numPr>
          <w:ilvl w:val="0"/>
          <w:numId w:val="17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арманшылмын.</w:t>
      </w:r>
    </w:p>
    <w:p w:rsidR="006C727A" w:rsidRPr="006C727A" w:rsidRDefault="006C727A" w:rsidP="006C727A">
      <w:pPr>
        <w:numPr>
          <w:ilvl w:val="0"/>
          <w:numId w:val="17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Менің мінезім әкемнің мінезіне ұқсайды.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Қорытынды бойынша: әрбір тақ саны бар сұрақтарға “иә” деп жұп саны бар сұрақтарға “жоқ” деп жауап берсеңіз 10 ұпай аласыз. Әрбір сұрақ белгісін қойған жерге  5 ұпай қойылады.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100-150 ұпай</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Психалық түрде сіз 100 пайыз ерсіз. Сіздің күшті жақтарыңыз – шешім қабылдағыштығыңыз, өз бетімен өмір сүретініңіз, тәуелсіздігіңіз. Сіз басқа адамға тірек бола аласыз және өмірдің мағынасын түсінесіз.Сіздің өмірдегі ұстанымыңыз – басқа адамның өзіңізді сыйлауы әсер етеді. Егер сіз ер кісі болсаңыз, сіздің жауаптарыңыз сіздің жеке басыңыздың батылдығын көрсетеді,ал егер әйел адам болсаңыз – онда барынша өзіңізбен өзіңіз екенсіз.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50 – 99 ұпай</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Мүмкін өмірдегі кейбір жағдайлар сізден өзіңіздің еркіңізден тыс жағдайларды талап етеді, сонымен қатар үлкен психикалық икемделу бар  сіз өмірдегі барлық жағдайларға ортақ келісімге келе  аласыз.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0 – 49 ұпай</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 психикалық түрде 100 пайыздық әлсізсіз. Қазіргі уақытта мұндай адамдар аз кездеседі. Егер сіз үй шаруашылығымен айналысуды, тамақ дайындауды, ұнататын болсаңыз – онда әрбір ер кісінің арманындағы  адамсыз. Нағыз ер адам сіз қандай болсаңыз сол қалпында қабылдайды және сүйеді. Егер сіз ер адам болсаңыз сіздің жағдайыңыз таңқаларлықтай емес ( қарапайым).</w:t>
      </w:r>
    </w:p>
    <w:p w:rsidR="006C727A" w:rsidRPr="006C727A" w:rsidRDefault="006C727A" w:rsidP="006C727A">
      <w:pPr>
        <w:spacing w:before="100" w:beforeAutospacing="1" w:after="100" w:afterAutospacing="1" w:line="240" w:lineRule="auto"/>
        <w:outlineLvl w:val="3"/>
        <w:rPr>
          <w:rFonts w:ascii="Arial" w:eastAsia="Times New Roman" w:hAnsi="Arial" w:cs="Arial"/>
          <w:b/>
          <w:bCs/>
          <w:color w:val="333333"/>
          <w:sz w:val="18"/>
          <w:szCs w:val="18"/>
          <w:lang w:eastAsia="ru-RU"/>
        </w:rPr>
      </w:pPr>
      <w:r w:rsidRPr="006C727A">
        <w:rPr>
          <w:rFonts w:ascii="Arial" w:eastAsia="Times New Roman" w:hAnsi="Arial" w:cs="Arial"/>
          <w:b/>
          <w:bCs/>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36.                 Сіз белсенді адамсыз ба?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Адамдар  жеке өзіне  сәйкес , өз белсенділігін бағалай алады. Сонымен қатар табиғаттан дарыған белсенділікті көрсете алмайды және оның бар екенін білмейді. Осы тест сұрақтарына жауап берсеңіз ,сіз өз белсенділігіңізді  біле аласыз.</w:t>
      </w:r>
    </w:p>
    <w:p w:rsidR="006C727A" w:rsidRPr="006C727A" w:rsidRDefault="006C727A" w:rsidP="006C727A">
      <w:pPr>
        <w:numPr>
          <w:ilvl w:val="0"/>
          <w:numId w:val="17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 белгілі бір қоғамдағы жетістік және “мектеп өмірі” адам дамуы үшін жағымды қажет екендігіне көзіңіз жете ме?</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Иә                                         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2.Жарыс, күрес кезінде өзіңізді жақсы сезінесіз бе?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Иә                                           жоқ</w:t>
      </w:r>
    </w:p>
    <w:p w:rsidR="006C727A" w:rsidRPr="006C727A" w:rsidRDefault="006C727A" w:rsidP="006C727A">
      <w:pPr>
        <w:numPr>
          <w:ilvl w:val="0"/>
          <w:numId w:val="178"/>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Мына саяси қолбасшылардың қызметінің қайсысын мәнді деп есептейсіз?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тәжірбиелік тапсыраларды жүзеге асыру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ә) адамгершілікті және азаматтық құқықты қорғауға бағытталған әрекет</w:t>
      </w:r>
    </w:p>
    <w:p w:rsidR="006C727A" w:rsidRPr="006C727A" w:rsidRDefault="006C727A" w:rsidP="006C727A">
      <w:pPr>
        <w:numPr>
          <w:ilvl w:val="0"/>
          <w:numId w:val="179"/>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Біздің әрекетте уақыт сақталуы қажет.</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діни жағдайлармен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ә) ғажап ойлармен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материалдық ойлармен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барлық ортақ шешіммен</w:t>
      </w:r>
    </w:p>
    <w:p w:rsidR="006C727A" w:rsidRPr="006C727A" w:rsidRDefault="006C727A" w:rsidP="006C727A">
      <w:pPr>
        <w:numPr>
          <w:ilvl w:val="0"/>
          <w:numId w:val="180"/>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Егер өзіңізге дос таңдар болсаңыз...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кәсіпқой, жұмыскер адамды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ә)арманшыл, ойланғыш адамды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б)жетекшілікке және ұйымдастырышылыққа бейім адамды</w:t>
      </w:r>
    </w:p>
    <w:p w:rsidR="006C727A" w:rsidRPr="006C727A" w:rsidRDefault="006C727A" w:rsidP="006C727A">
      <w:pPr>
        <w:numPr>
          <w:ilvl w:val="0"/>
          <w:numId w:val="18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Алда кездесетін қиыншылықтарды жеңуге сіздің күш қуатыңыз жете ме? Иә жоқ</w:t>
      </w:r>
    </w:p>
    <w:p w:rsidR="006C727A" w:rsidRPr="006C727A" w:rsidRDefault="006C727A" w:rsidP="006C727A">
      <w:pPr>
        <w:numPr>
          <w:ilvl w:val="0"/>
          <w:numId w:val="18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Өзіңізді белсенді уақытта өмір сүріп жатырмын ба деп ойлайсыз ба? Иә жоқ</w:t>
      </w:r>
    </w:p>
    <w:p w:rsidR="006C727A" w:rsidRPr="006C727A" w:rsidRDefault="006C727A" w:rsidP="006C727A">
      <w:pPr>
        <w:numPr>
          <w:ilvl w:val="0"/>
          <w:numId w:val="18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 отқа қарағанды ұнатасыз ба? Иә жоқ</w:t>
      </w:r>
    </w:p>
    <w:p w:rsidR="006C727A" w:rsidRPr="006C727A" w:rsidRDefault="006C727A" w:rsidP="006C727A">
      <w:pPr>
        <w:numPr>
          <w:ilvl w:val="0"/>
          <w:numId w:val="18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 аталған жұлдызнамада туылдыңыз ба (тоқты, арыстан, мерген)? Иә             жоқ</w:t>
      </w:r>
    </w:p>
    <w:p w:rsidR="006C727A" w:rsidRPr="006C727A" w:rsidRDefault="006C727A" w:rsidP="006C727A">
      <w:pPr>
        <w:numPr>
          <w:ilvl w:val="0"/>
          <w:numId w:val="18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 өзіңіздің сұранысыңызды орындау мүмкін еместігін біле отырып, жеңіл қабылдай аласыз ба?     Иә            жоқ</w:t>
      </w:r>
    </w:p>
    <w:p w:rsidR="006C727A" w:rsidRPr="006C727A" w:rsidRDefault="006C727A" w:rsidP="006C727A">
      <w:pPr>
        <w:numPr>
          <w:ilvl w:val="0"/>
          <w:numId w:val="18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Сөзшеңсіз бе?         Иә                      жоқ</w:t>
      </w:r>
    </w:p>
    <w:p w:rsidR="006C727A" w:rsidRPr="006C727A" w:rsidRDefault="006C727A" w:rsidP="006C727A">
      <w:pPr>
        <w:numPr>
          <w:ilvl w:val="0"/>
          <w:numId w:val="18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 әрбір жол мақсатқа апарады деген ұстаныммен өмір сүресіз бе? Иә жоқ</w:t>
      </w:r>
    </w:p>
    <w:p w:rsidR="006C727A" w:rsidRPr="006C727A" w:rsidRDefault="006C727A" w:rsidP="006C727A">
      <w:pPr>
        <w:numPr>
          <w:ilvl w:val="0"/>
          <w:numId w:val="18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 шапшаң іс - әрекетті қажет етесіз бе? Иә                     жоқ</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 Енді  ұпайымызды  санайық.</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60"/>
        <w:gridCol w:w="1245"/>
        <w:gridCol w:w="1245"/>
        <w:gridCol w:w="1230"/>
        <w:gridCol w:w="164"/>
        <w:gridCol w:w="1245"/>
        <w:gridCol w:w="1245"/>
        <w:gridCol w:w="1290"/>
      </w:tblGrid>
      <w:tr w:rsidR="006C727A" w:rsidRPr="006C727A" w:rsidTr="006C727A">
        <w:trPr>
          <w:tblCellSpacing w:w="15" w:type="dxa"/>
        </w:trPr>
        <w:tc>
          <w:tcPr>
            <w:tcW w:w="12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иә</w:t>
            </w:r>
          </w:p>
        </w:tc>
        <w:tc>
          <w:tcPr>
            <w:tcW w:w="12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Жоқ</w:t>
            </w:r>
          </w:p>
        </w:tc>
        <w:tc>
          <w:tcPr>
            <w:tcW w:w="1215" w:type="dxa"/>
            <w:gridSpan w:val="2"/>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а</w:t>
            </w:r>
          </w:p>
        </w:tc>
        <w:tc>
          <w:tcPr>
            <w:tcW w:w="12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ә</w:t>
            </w:r>
          </w:p>
        </w:tc>
        <w:tc>
          <w:tcPr>
            <w:tcW w:w="12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Б</w:t>
            </w:r>
          </w:p>
        </w:tc>
        <w:tc>
          <w:tcPr>
            <w:tcW w:w="12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в</w:t>
            </w:r>
          </w:p>
        </w:tc>
      </w:tr>
      <w:tr w:rsidR="006C727A" w:rsidRPr="006C727A" w:rsidTr="006C727A">
        <w:trPr>
          <w:tblCellSpacing w:w="15" w:type="dxa"/>
        </w:trPr>
        <w:tc>
          <w:tcPr>
            <w:tcW w:w="12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1</w:t>
            </w:r>
          </w:p>
        </w:tc>
        <w:tc>
          <w:tcPr>
            <w:tcW w:w="12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5</w:t>
            </w:r>
          </w:p>
        </w:tc>
        <w:tc>
          <w:tcPr>
            <w:tcW w:w="12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15" w:type="dxa"/>
            <w:gridSpan w:val="2"/>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12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2</w:t>
            </w:r>
          </w:p>
        </w:tc>
        <w:tc>
          <w:tcPr>
            <w:tcW w:w="12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5</w:t>
            </w:r>
          </w:p>
        </w:tc>
        <w:tc>
          <w:tcPr>
            <w:tcW w:w="12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15" w:type="dxa"/>
            <w:gridSpan w:val="2"/>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12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3</w:t>
            </w:r>
          </w:p>
        </w:tc>
        <w:tc>
          <w:tcPr>
            <w:tcW w:w="12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15" w:type="dxa"/>
            <w:gridSpan w:val="2"/>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5</w:t>
            </w:r>
          </w:p>
        </w:tc>
        <w:tc>
          <w:tcPr>
            <w:tcW w:w="12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12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4</w:t>
            </w:r>
          </w:p>
        </w:tc>
        <w:tc>
          <w:tcPr>
            <w:tcW w:w="12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15" w:type="dxa"/>
            <w:gridSpan w:val="2"/>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5</w:t>
            </w:r>
          </w:p>
        </w:tc>
      </w:tr>
      <w:tr w:rsidR="006C727A" w:rsidRPr="006C727A" w:rsidTr="006C727A">
        <w:trPr>
          <w:tblCellSpacing w:w="15" w:type="dxa"/>
        </w:trPr>
        <w:tc>
          <w:tcPr>
            <w:tcW w:w="12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5</w:t>
            </w:r>
          </w:p>
        </w:tc>
        <w:tc>
          <w:tcPr>
            <w:tcW w:w="12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15" w:type="dxa"/>
            <w:gridSpan w:val="2"/>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5</w:t>
            </w:r>
          </w:p>
        </w:tc>
        <w:tc>
          <w:tcPr>
            <w:tcW w:w="12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12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6</w:t>
            </w:r>
          </w:p>
        </w:tc>
        <w:tc>
          <w:tcPr>
            <w:tcW w:w="12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5</w:t>
            </w:r>
          </w:p>
        </w:tc>
        <w:tc>
          <w:tcPr>
            <w:tcW w:w="12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15" w:type="dxa"/>
            <w:gridSpan w:val="2"/>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12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7</w:t>
            </w:r>
          </w:p>
        </w:tc>
        <w:tc>
          <w:tcPr>
            <w:tcW w:w="12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5</w:t>
            </w:r>
          </w:p>
        </w:tc>
        <w:tc>
          <w:tcPr>
            <w:tcW w:w="12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15" w:type="dxa"/>
            <w:gridSpan w:val="2"/>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12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8</w:t>
            </w:r>
          </w:p>
        </w:tc>
        <w:tc>
          <w:tcPr>
            <w:tcW w:w="12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5</w:t>
            </w:r>
          </w:p>
        </w:tc>
        <w:tc>
          <w:tcPr>
            <w:tcW w:w="12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15" w:type="dxa"/>
            <w:gridSpan w:val="2"/>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12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9</w:t>
            </w:r>
          </w:p>
        </w:tc>
        <w:tc>
          <w:tcPr>
            <w:tcW w:w="12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5</w:t>
            </w:r>
          </w:p>
        </w:tc>
        <w:tc>
          <w:tcPr>
            <w:tcW w:w="12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15" w:type="dxa"/>
            <w:gridSpan w:val="2"/>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12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10</w:t>
            </w:r>
          </w:p>
        </w:tc>
        <w:tc>
          <w:tcPr>
            <w:tcW w:w="12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5</w:t>
            </w:r>
          </w:p>
        </w:tc>
        <w:tc>
          <w:tcPr>
            <w:tcW w:w="12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15" w:type="dxa"/>
            <w:gridSpan w:val="2"/>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12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11</w:t>
            </w:r>
          </w:p>
        </w:tc>
        <w:tc>
          <w:tcPr>
            <w:tcW w:w="12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5</w:t>
            </w:r>
          </w:p>
        </w:tc>
        <w:tc>
          <w:tcPr>
            <w:tcW w:w="12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15" w:type="dxa"/>
            <w:gridSpan w:val="2"/>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12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12</w:t>
            </w:r>
          </w:p>
        </w:tc>
        <w:tc>
          <w:tcPr>
            <w:tcW w:w="12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5</w:t>
            </w:r>
          </w:p>
        </w:tc>
        <w:tc>
          <w:tcPr>
            <w:tcW w:w="12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15" w:type="dxa"/>
            <w:gridSpan w:val="2"/>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12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13</w:t>
            </w:r>
          </w:p>
        </w:tc>
        <w:tc>
          <w:tcPr>
            <w:tcW w:w="12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5</w:t>
            </w:r>
          </w:p>
        </w:tc>
        <w:tc>
          <w:tcPr>
            <w:tcW w:w="12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30" w:type="dxa"/>
            <w:gridSpan w:val="2"/>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12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after="0" w:line="240" w:lineRule="auto"/>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after="0" w:line="240" w:lineRule="auto"/>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after="0" w:line="240" w:lineRule="auto"/>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after="0" w:line="240" w:lineRule="auto"/>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after="0" w:line="240" w:lineRule="auto"/>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after="0" w:line="240" w:lineRule="auto"/>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after="0" w:line="240" w:lineRule="auto"/>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after="0" w:line="240" w:lineRule="auto"/>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bl>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Егер сіз  45 –65 ұпай жинасаңыз: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 көңілді мінезіңізбен ерекшеленесіз. Сізде белгілі бір жетекшілік қабілет бар. Біреуге тәуелді болғанды жаныңыз сүймейді. ( М: басшыларды). Сіз айналаңыздағыларды тез шешім қабылдауыңызбен таң қалдырасыз.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Егер сіз  0 – 45 ұпай жинасаңыз: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өкінішке орай сіздің қуатыңыздың  сапасы күшті болып табылмайды. Сіздің шаршауыңыз тез, өзіңізге ешқандай жауапкершілік артпайсыз, өз ойыңызды ішіңізде сақтайсыз. Сіз шешім қабылдауды өте үлкен еңбекпен қабылдайсыз.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37.                 Тест   “Сіз ашуланшақ адамсыз ба?”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Адам мінезінің көп қырлары негізінен қоршаған ортамен анықталады. Адам жүйкесі тез қажиды. Ондай кезде адам еш нәрсені жақтырмай, тым ашуланшақ болып кетеді. Ол тек басқа адамдар үшін ғана емес, өзіміз үшін де жағымсыз құбылыс болып табылады.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Мұндай жағдайда біз өзімізді жеңе аламыз ба?  Жауапты сәтте біз өз іс-әрекетімізді қалай басқарамыз? Оны келесі тест сұрақтарына жауап беру  арқылы  анықтауға болады.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Нұсқау: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Ұпай санын санау жүйесі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“өте” жауабы –3 ұпай</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онша емес” жауабы – 1 ұпай</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ешқашан” жауабы – 0 ұпай</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Сұрақтар</w:t>
      </w:r>
    </w:p>
    <w:p w:rsidR="006C727A" w:rsidRPr="006C727A" w:rsidRDefault="006C727A" w:rsidP="006C727A">
      <w:pPr>
        <w:numPr>
          <w:ilvl w:val="0"/>
          <w:numId w:val="18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 кез – келген адамның ақыл айтуын жақтырмайсыз;</w:t>
      </w:r>
    </w:p>
    <w:p w:rsidR="006C727A" w:rsidRPr="006C727A" w:rsidRDefault="006C727A" w:rsidP="006C727A">
      <w:pPr>
        <w:numPr>
          <w:ilvl w:val="0"/>
          <w:numId w:val="18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 әңгімелесіп отырған адамның иіс –суының иісін …</w:t>
      </w:r>
    </w:p>
    <w:p w:rsidR="006C727A" w:rsidRPr="006C727A" w:rsidRDefault="006C727A" w:rsidP="006C727A">
      <w:pPr>
        <w:numPr>
          <w:ilvl w:val="0"/>
          <w:numId w:val="18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Кез-келген адам басқа адамдардың алдында ұялмай, көпшілік алдында тырнағын тістелесе…</w:t>
      </w:r>
    </w:p>
    <w:p w:rsidR="006C727A" w:rsidRPr="006C727A" w:rsidRDefault="006C727A" w:rsidP="006C727A">
      <w:pPr>
        <w:numPr>
          <w:ilvl w:val="0"/>
          <w:numId w:val="18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Біреудің сіз жақа қарап жөтелуін…</w:t>
      </w:r>
    </w:p>
    <w:p w:rsidR="006C727A" w:rsidRPr="006C727A" w:rsidRDefault="006C727A" w:rsidP="006C727A">
      <w:pPr>
        <w:numPr>
          <w:ilvl w:val="0"/>
          <w:numId w:val="18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 отырған ортадағы кез-келген адамның себепсіз күлуін…</w:t>
      </w:r>
    </w:p>
    <w:p w:rsidR="006C727A" w:rsidRPr="006C727A" w:rsidRDefault="006C727A" w:rsidP="006C727A">
      <w:pPr>
        <w:numPr>
          <w:ilvl w:val="0"/>
          <w:numId w:val="18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Достарыңыздың кездесуге кешігіп келуін…</w:t>
      </w:r>
    </w:p>
    <w:p w:rsidR="006C727A" w:rsidRPr="006C727A" w:rsidRDefault="006C727A" w:rsidP="006C727A">
      <w:pPr>
        <w:numPr>
          <w:ilvl w:val="0"/>
          <w:numId w:val="18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Сізге ешқандай пайдасыз және қызықсыз сыйлық сыйланса…</w:t>
      </w:r>
    </w:p>
    <w:p w:rsidR="006C727A" w:rsidRPr="006C727A" w:rsidRDefault="006C727A" w:rsidP="006C727A">
      <w:pPr>
        <w:numPr>
          <w:ilvl w:val="0"/>
          <w:numId w:val="18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 оқығыңыз келген газет бетінің мыжылуы…</w:t>
      </w:r>
    </w:p>
    <w:p w:rsidR="006C727A" w:rsidRPr="006C727A" w:rsidRDefault="006C727A" w:rsidP="006C727A">
      <w:pPr>
        <w:numPr>
          <w:ilvl w:val="0"/>
          <w:numId w:val="18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Қоғамдық көліктегі адамдардың дауыстап сөйлеуін…</w:t>
      </w:r>
    </w:p>
    <w:p w:rsidR="006C727A" w:rsidRPr="006C727A" w:rsidRDefault="006C727A" w:rsidP="006C727A">
      <w:pPr>
        <w:numPr>
          <w:ilvl w:val="0"/>
          <w:numId w:val="18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 әңгімелесіп отырған адам ғылыми немесе шетел сөздерін жиі , әрі өте көп пайдаланса…</w:t>
      </w:r>
    </w:p>
    <w:p w:rsidR="006C727A" w:rsidRPr="006C727A" w:rsidRDefault="006C727A" w:rsidP="006C727A">
      <w:pPr>
        <w:numPr>
          <w:ilvl w:val="0"/>
          <w:numId w:val="18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Әңгіме барысында әңгімелесуші адамның мимикалық қимылдарды пайдалануын…</w:t>
      </w:r>
    </w:p>
    <w:p w:rsidR="006C727A" w:rsidRPr="006C727A" w:rsidRDefault="006C727A" w:rsidP="006C727A">
      <w:pPr>
        <w:numPr>
          <w:ilvl w:val="0"/>
          <w:numId w:val="18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 көргіңіз келген фильмнің сюжеті немесе оқығыңыз келген кітаптың сюжеті алдын ала айтылып қойылса…</w:t>
      </w:r>
    </w:p>
    <w:p w:rsidR="006C727A" w:rsidRPr="006C727A" w:rsidRDefault="006C727A" w:rsidP="006C727A">
      <w:pPr>
        <w:numPr>
          <w:ilvl w:val="0"/>
          <w:numId w:val="18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Кинотеатрдағы көршілеріңіздің бірі фильмнің сюжетін дауыстап талқыласа немесе конфет қағазын шықырлатса…</w:t>
      </w:r>
    </w:p>
    <w:p w:rsidR="006C727A" w:rsidRPr="006C727A" w:rsidRDefault="006C727A" w:rsidP="006C727A">
      <w:pPr>
        <w:numPr>
          <w:ilvl w:val="0"/>
          <w:numId w:val="18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Әңгімелесуші адамыңыздың сізге жақындауы…</w:t>
      </w:r>
    </w:p>
    <w:p w:rsidR="006C727A" w:rsidRPr="006C727A" w:rsidRDefault="006C727A" w:rsidP="006C727A">
      <w:pPr>
        <w:numPr>
          <w:ilvl w:val="0"/>
          <w:numId w:val="18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Көшедегі  әйел адамның темекі шегіп тұрғанын…</w:t>
      </w:r>
    </w:p>
    <w:p w:rsidR="006C727A" w:rsidRPr="006C727A" w:rsidRDefault="006C727A" w:rsidP="006C727A">
      <w:pPr>
        <w:numPr>
          <w:ilvl w:val="0"/>
          <w:numId w:val="18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Жасы егде әйелдің асыра боянуын…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Жауаптар</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Ұпай саныңызды санап, қорытынды жауаппен танысыңыз.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49 ұпайдан жоғары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Сізді шыдамды және сабырлы адамдар қатарына қосуға  болмайды. Сіз бәрін жақтырмайсыз. Егер ашуыңызға тиетін құбылыстар жақын арада жоқ болса, сіз оны қоршаған ортадан іздей бастайсыз. Мұндай жағдайда асқазан қорытуыңыз нашарлап ,тіпті бас ауруына шалдығуыңыз  да ғажап емес. Сіз тым ашуланасыз. Сіздің жүйке жүйесін тепе – теңдік қалпынан ауытқыған, сіз өзіңіз үшін де, қоршаған орта үшін де зиян келтіруіңіз мүмкін.  Осы туралы ойланыңыз.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13-49 ұпайға дейін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 көбірек тараған адамдар тобына кіресіз. Сіз тек жақтыруға болмайтын құбылыстарды жақтырмайсыз.  Жеке және тұрмыстық келіспеушіліктен жау шаптырмайсыз. Бұл мінезіңіз мақтауға тұрарлық. Жағымсыз іс-әрекеттерді ұмыттыратын  “тұрақты төзімділігіңіз” бар екен.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12 ұпайға дейін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Сіздің бойыңыздағы шыдамдылық пен сабырлық шексіз. Тіпті бұл сабырлығыңызбен кез-келген адамдарды өзінен  тез шығара аласыз.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 даулы адамсыз ба?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 даулы адамсыз ба? Мұны білу үшін ұсынылған тестті пайдаланып, әр сұраққа бір жауап таңдаңыз.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Сұрақтар:</w:t>
      </w:r>
    </w:p>
    <w:p w:rsidR="006C727A" w:rsidRPr="006C727A" w:rsidRDefault="006C727A" w:rsidP="006C727A">
      <w:pPr>
        <w:numPr>
          <w:ilvl w:val="0"/>
          <w:numId w:val="183"/>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Қоғамдық көлікте дауысты қатты шығарып әңгіме айтыла бастады. Сіздің реакцияңыз?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қатыспаймын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өзім дұрыс деп тапқан жақтасым туралы қорғаймын.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белсене араласамын.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 Достарыңызды жиналыстарда сынға аласыз ба?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егер орынды негіз болса ғана.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кінәлілерді ғана емес, олардың қорғаушыларын да сынға аламын.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3)Достарыңызбен жиі бәстесесіз бе?</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өкпелемейтін адамдар болса ғана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принципиальды мәселелер болса ғана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талас – менің стихиям.</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 Егер сізден бұрын біреу кезексіз өтсе қалай қарайсыз?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ішімнен ашуланамын, бірақ үндемеймін.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ескерту жасаймын.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алдына қарай өтіп, тәртіп сақтауды қадағалап тұрамын.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5) Үйде түскі асқа сізге тұздалмаған тамақ берілді. Сіздің реакцияңыз?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болмайтын нәрсеге ұрыс шығармаймын.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жәй ғана ескерту жасаймын.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қатты ескерту жасаймын, мүмкін тамақтан бас тартамын.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6) Егер көшеде, көлікте сіздің аяғыңызды басып кетті. Сіздің реакцияңыз?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А) оған ашуланып бір қараймын.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жәй ғана ескерту жасаймын.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дөрекі сөзбен айтып тастаймын.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7) Жақындарыңыздың бірі сізге ұнамайтын зат сатып алды…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үндемеймін.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әдептен озбай жәй ғана өз ойымды айтумен шектелемін.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ұрыс шығарамын.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8) Ойында жеңіліп қалдыңыз. Мұны қалай қабылдайсыз?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сыртымнан бір қалыпты білдірмегенмен , ішімнен енді мұндай ойынға қатыспауға өзіме сөз беремін.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болған нәрсеге әзілмен қараймын.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жеңіліс менің көпке дейін көңілімді бұзады.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Нәтижені өңдеу.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Енді жинаған ұпай санын есептеңіз: әрбір «а»-4 ұпай,</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әрбір «б» -2 ұпай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әрбір «в»-0 ұпай қойып шығыңыз.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22-32 ұпай.  Сіз әдепті адамсыз, талас пен қақтығыстан, сынды жағдайлардан қашқақтайсыз.  Платон:  «менің досым, бірақ маған ақиқат қымбат» сөзі сізге ешқашан ұран болған емес. Сізді сондықтан болар жағдайға тез бейімделетін, икемді адам деп санайды. Егер жағдай приципшілікті талап ететін болса , батыл болғаныңыз жөн.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10-нан-20 ұпайға дейін. Көптеген адамдар сізді даулы адам деп санайды. Шын мәнінде сіз өзге жол болмаған кезде ғана дауласасыз.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Сіздің жағдайыңызға достарыңызбен қарым-қатынаста қаншалықты зиянын тигізсе де өз пікіріңізден  бас тартпайсыз.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Бірақ еш шектен шығып кетпейсіз. Мұның бәрі сізге деген сыйластыққа әкеледі.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10 ұпайдан төмен. Талас пен дау-дамай сіз үшін ауамен тең, сіз мұнсыз өмір сүре алмайсыз. Өзіңізге айтылған сынды естісеңіз оларды сынап, жеп қоюға дейін барасыз. Сіздің әжуаңыз пайдалы іс үшін  емес, сын үшін болған нәрсе.</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Табандылықты зерттеу әдістемесі.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Ұялшақтық пен жасқаншақтықты анықтауға арналған әдістеме.</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Нұсқау.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Сұрақтамадағы пікірлерді оқып шығып, келіссеңіз «+» белгісін, келіспесеңіз –«-» белгісін қойыңыз.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Сұрақтама мәтіні.</w:t>
      </w:r>
    </w:p>
    <w:p w:rsidR="006C727A" w:rsidRPr="006C727A" w:rsidRDefault="006C727A" w:rsidP="006C727A">
      <w:pPr>
        <w:numPr>
          <w:ilvl w:val="0"/>
          <w:numId w:val="18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Ортада  отырғанда әңгіме тақырыбын табуға қиналамын.</w:t>
      </w:r>
    </w:p>
    <w:p w:rsidR="006C727A" w:rsidRPr="006C727A" w:rsidRDefault="006C727A" w:rsidP="006C727A">
      <w:pPr>
        <w:numPr>
          <w:ilvl w:val="0"/>
          <w:numId w:val="18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Ортада өзімді ыңғайсыз сезінгендіктен , болмысымдағыдан нашар әсер қалдырамын.</w:t>
      </w:r>
    </w:p>
    <w:p w:rsidR="006C727A" w:rsidRPr="006C727A" w:rsidRDefault="006C727A" w:rsidP="006C727A">
      <w:pPr>
        <w:numPr>
          <w:ilvl w:val="0"/>
          <w:numId w:val="18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адамдармен бірінші болып сирек сөйлесемін.</w:t>
      </w:r>
    </w:p>
    <w:p w:rsidR="006C727A" w:rsidRPr="006C727A" w:rsidRDefault="006C727A" w:rsidP="006C727A">
      <w:pPr>
        <w:numPr>
          <w:ilvl w:val="0"/>
          <w:numId w:val="18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өз ойымды сөзбен жеткізу қиын болғандықтан әңгімеге басқалар секілді дайындықпен қосылмаймын.</w:t>
      </w:r>
    </w:p>
    <w:p w:rsidR="006C727A" w:rsidRPr="006C727A" w:rsidRDefault="006C727A" w:rsidP="006C727A">
      <w:pPr>
        <w:numPr>
          <w:ilvl w:val="0"/>
          <w:numId w:val="18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Өзімнің ұялшақтығымды үлкен еңбекпен жиі жасырып қаламын.</w:t>
      </w:r>
    </w:p>
    <w:p w:rsidR="006C727A" w:rsidRPr="006C727A" w:rsidRDefault="006C727A" w:rsidP="006C727A">
      <w:pPr>
        <w:numPr>
          <w:ilvl w:val="0"/>
          <w:numId w:val="18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Басқа адамдар секілді мен де тез әңгімелесіп кете аламын.</w:t>
      </w:r>
    </w:p>
    <w:p w:rsidR="006C727A" w:rsidRPr="006C727A" w:rsidRDefault="006C727A" w:rsidP="006C727A">
      <w:pPr>
        <w:numPr>
          <w:ilvl w:val="0"/>
          <w:numId w:val="18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Аз ғана таныс адамдармен әңгімелесу маған қиын.</w:t>
      </w:r>
    </w:p>
    <w:p w:rsidR="006C727A" w:rsidRPr="006C727A" w:rsidRDefault="006C727A" w:rsidP="006C727A">
      <w:pPr>
        <w:numPr>
          <w:ilvl w:val="0"/>
          <w:numId w:val="18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Өзімнің ұялшақтығымнан көп нәрсені жоғалтам.</w:t>
      </w:r>
    </w:p>
    <w:p w:rsidR="006C727A" w:rsidRPr="006C727A" w:rsidRDefault="006C727A" w:rsidP="006C727A">
      <w:pPr>
        <w:numPr>
          <w:ilvl w:val="0"/>
          <w:numId w:val="18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Кейде өзімнің төзімділігімнен құқығымды сақтап қалу қиынға соғады.</w:t>
      </w:r>
    </w:p>
    <w:p w:rsidR="006C727A" w:rsidRPr="006C727A" w:rsidRDefault="006C727A" w:rsidP="006C727A">
      <w:pPr>
        <w:numPr>
          <w:ilvl w:val="0"/>
          <w:numId w:val="18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Мектепте бүкіл сыныптың алдында сөйлеу маған қиын.</w:t>
      </w:r>
    </w:p>
    <w:p w:rsidR="006C727A" w:rsidRPr="006C727A" w:rsidRDefault="006C727A" w:rsidP="006C727A">
      <w:pPr>
        <w:numPr>
          <w:ilvl w:val="0"/>
          <w:numId w:val="18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Адамдар жиналып әңгіме айтып отырған бөлмеге қорқынышсыз, ұялусыз кіремін.</w:t>
      </w:r>
    </w:p>
    <w:p w:rsidR="006C727A" w:rsidRPr="006C727A" w:rsidRDefault="006C727A" w:rsidP="006C727A">
      <w:pPr>
        <w:numPr>
          <w:ilvl w:val="0"/>
          <w:numId w:val="18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жаңа адамдармен танысқанды ұнатамын.</w:t>
      </w:r>
    </w:p>
    <w:p w:rsidR="006C727A" w:rsidRPr="006C727A" w:rsidRDefault="006C727A" w:rsidP="006C727A">
      <w:pPr>
        <w:numPr>
          <w:ilvl w:val="0"/>
          <w:numId w:val="18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Менің сәл ғана ұяңдау болғым келеді.</w:t>
      </w:r>
    </w:p>
    <w:p w:rsidR="006C727A" w:rsidRPr="006C727A" w:rsidRDefault="006C727A" w:rsidP="006C727A">
      <w:pPr>
        <w:numPr>
          <w:ilvl w:val="0"/>
          <w:numId w:val="18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Меніңше жаңа ұжымға тез төселемін.</w:t>
      </w:r>
    </w:p>
    <w:p w:rsidR="006C727A" w:rsidRPr="006C727A" w:rsidRDefault="006C727A" w:rsidP="006C727A">
      <w:pPr>
        <w:numPr>
          <w:ilvl w:val="0"/>
          <w:numId w:val="18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Егер адамдар мені бақылап тұрса, мен өзімді ыңғайсыз сезінемін.</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 </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Нәтижені өңдеу.</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1,2,3,4,5,7,8,9,10,13,15 позициясына «иә» деп  жауап берсеңіз ұпай қойылады,  6,11,12,14  позицияға «жоқ»  деп жауап бергенде ұпай саны шектеледі.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Қорытынды.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Жасқаншақтық, ұялшақтық факторындағы жоғары ұпай ұялшақтықты,  табансыздықты, сенімсіздікті көрсетеді.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Мұндай адамдар тәуекелді жағдайлардан қашқақтайды,  қажет уақытында шешім қабылдаудан тайсақтайды немесе оның орындалуын ұзаққа созып жүреді.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38.                 Сіз шешімге  келе  аласыз ба?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Батылсыздық  адамды  кейде тым қатаң мәселеге әкеліп соғады. Осы тест сұрағына жауап бере отырып сіз өзіңізді жақсы танисыз.Ұсынылған нұсқалардың бірін таңдаңыз.(а,ә,б,в,г,д)</w:t>
      </w:r>
    </w:p>
    <w:p w:rsidR="006C727A" w:rsidRPr="006C727A" w:rsidRDefault="006C727A" w:rsidP="006C727A">
      <w:pPr>
        <w:numPr>
          <w:ilvl w:val="0"/>
          <w:numId w:val="18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 үшін адам өмірінде не маңызды: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әуестік;</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Ә) тілек (ықылас);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Б) қажеттілік.</w:t>
      </w:r>
    </w:p>
    <w:p w:rsidR="006C727A" w:rsidRPr="006C727A" w:rsidRDefault="006C727A" w:rsidP="006C727A">
      <w:pPr>
        <w:numPr>
          <w:ilvl w:val="0"/>
          <w:numId w:val="18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Сіздің ойыңызша неге адамдар өз жұмысынан басқа жұмысқа ауысады?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жұмысынан шығарылып жіберіледі;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Г) жалақының төмендігінен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Д) басқа жұмыс өзіне лайықты болған соң.</w:t>
      </w:r>
    </w:p>
    <w:p w:rsidR="006C727A" w:rsidRPr="006C727A" w:rsidRDefault="006C727A" w:rsidP="006C727A">
      <w:pPr>
        <w:numPr>
          <w:ilvl w:val="0"/>
          <w:numId w:val="18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Сізде көңілсіз жағдай болған кезде:</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сіз мәселені соңына дейін қалдырасыз;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Ә) қаншалықты өзіңіз кінәлі болсаңыз да сіз қажеттілікті талдап шыға аласыз;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сіз болған оқиғаны ойлағыңыз да келмейді.</w:t>
      </w:r>
    </w:p>
    <w:p w:rsidR="006C727A" w:rsidRPr="006C727A" w:rsidRDefault="006C727A" w:rsidP="006C727A">
      <w:pPr>
        <w:numPr>
          <w:ilvl w:val="0"/>
          <w:numId w:val="188"/>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 жұмысты ойдағыдай орындай алмадыңыз делік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Г) өзіңіздің жасыңыздың сай келмейтінін алдын-ала айтып қоясыз;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қорқынышпен сіз шешімді шығарғанша күтесіз;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Д) Сіз мұқият түсіндіруге дайындаласыз.</w:t>
      </w:r>
    </w:p>
    <w:p w:rsidR="006C727A" w:rsidRPr="006C727A" w:rsidRDefault="006C727A" w:rsidP="006C727A">
      <w:pPr>
        <w:numPr>
          <w:ilvl w:val="0"/>
          <w:numId w:val="189"/>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 қашанда алға қойған мақсатыңызға жету үшін сол туралы мәліметті кездестіргенде:</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жеңілдікті сезінесіз;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қарқынды дұрыс эмоциямен қабылдайсыз;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қарқынды мақсатқа әрдайым тәуелділікпен қарайсыз.</w:t>
      </w:r>
    </w:p>
    <w:p w:rsidR="006C727A" w:rsidRPr="006C727A" w:rsidRDefault="006C727A" w:rsidP="006C727A">
      <w:pPr>
        <w:numPr>
          <w:ilvl w:val="0"/>
          <w:numId w:val="190"/>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 ұялшақ, қысылшаң адамдарға не ұсынар едіңіз?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Г) тәуекел етуге жағдайдан қашу;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 бұдан құтылу үшін психологқа барып көмек сұрау;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Д) қысылмайтын, ұялмайтын басқа адамдармен танысуға.</w:t>
      </w:r>
    </w:p>
    <w:p w:rsidR="006C727A" w:rsidRPr="006C727A" w:rsidRDefault="006C727A" w:rsidP="006C727A">
      <w:pPr>
        <w:numPr>
          <w:ilvl w:val="0"/>
          <w:numId w:val="19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Түсінбеушілік жағдайда сіз қандай шара қолданар едңіз?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түсінбеушілік көрсеткен адамдармен сөйлесемін;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хат жазамын;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түсінбеушілікті біреу арқылы шешемін.</w:t>
      </w:r>
    </w:p>
    <w:p w:rsidR="006C727A" w:rsidRPr="006C727A" w:rsidRDefault="006C727A" w:rsidP="006C727A">
      <w:pPr>
        <w:numPr>
          <w:ilvl w:val="0"/>
          <w:numId w:val="19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Сізде қай кезде дұрыс болмаған жағдайда қорқыныш пайда болады?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Д) Сіз үйреншікті нәрсені қате деп қорқасыз;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Г) жазадан қорқасыз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 мәртебеден айырылып қалудан қорқу.</w:t>
      </w:r>
    </w:p>
    <w:p w:rsidR="006C727A" w:rsidRPr="006C727A" w:rsidRDefault="006C727A" w:rsidP="006C727A">
      <w:pPr>
        <w:numPr>
          <w:ilvl w:val="0"/>
          <w:numId w:val="193"/>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 біреумен әңгімелескенде:</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кейде көз қырыңызды басқа жақа аударасыз;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әңгімелесушінің көзіне тік қарайсыз;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Г) сіз көңіл бөліп тұрсаңыз да көз қиығыңызды басқа жаққа аударасыз.</w:t>
      </w:r>
    </w:p>
    <w:p w:rsidR="006C727A" w:rsidRPr="006C727A" w:rsidRDefault="006C727A" w:rsidP="006C727A">
      <w:pPr>
        <w:numPr>
          <w:ilvl w:val="0"/>
          <w:numId w:val="19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 маңызды әңгіме жүргізгеніңізде:</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 әңгімелесу ырғағы жай қалпында қалады;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Д) сіз оны да мағынасыз қалдыра бересіз;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Г) сіз ыңғайсызданып уайымдап сөзді қайталай бересіз.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Егер сіздің барлық жауабыңыз А және Д болса: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Сіз  шешімге келе алмайтын адамсыз, бірақ сізді шешімді емес деп те айтуға болмайды. Сіз әрдайым белсенді  және жылдам әрекет жасайсыз. Сізге батыл адамдар ұнайды, олардың қабылдаған шешімдері қорқыныштан емес сақтықтан деп есептейсіз. Сіз кітап оқығанда, фильмдегі ержүрек адамдарды көргенде, өжет адамдарды кездестіргенде солардың орнында болғыңыз келеді.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Егер сіз Б және Е жауаптарын таңдасаңыз: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Онда сіз, сөзсіз, шешімді адамсыз. Сіз заттарды тым жиі менсінбей оны ұсақ деп есептейсіз. Бірақ, бұған қарамастан сізді тәуелсіз және қызықты тұлға деп бағалайды. Сізде жауапкершілік және сезімталдық болғандықтан  сізге жиі күрделі тапсырмалар тапсырылады. Бірақ бұл жағдайда сіздің тобыңызда басқа типті адамдар болуы тиіс, аса үлкен белсенді  деңгейде өлшеусіз тапсырманы ойланбастан сіз қабылдай аласыз ба?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Егер сіздің барлық жауабыныз Б және В болса: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Онда сіз шешімді қабылдаудан қорқасыз, оқиғаны ойлаудан үрейленесіз. Сіздің психологиялық күйіңізді тұрақты деп айтуға болмайды. Мадақтауға қарағанда сіз көбіне жиі өз іс-әрекетіңізден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сын күтесіз.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Әділдік тесті.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Мұнда 12 әр-түрлі өмірдегі құбылыс берілген.  Мұндай реакцияның үш мүмкіндік нұсқасы бар, соның ішінен зерттеуші өзіне ыңғайлысын таңдауы керек, әрбір таңдап алынған іс-әрекет белгісі ұпай санымен есептеледі. Сол алынған ұпайдың саны бойынша қорытындыланады, адам өзінің жеке басы қаншалықты іскер екенін біледі.</w:t>
      </w:r>
    </w:p>
    <w:p w:rsidR="006C727A" w:rsidRPr="006C727A" w:rsidRDefault="006C727A" w:rsidP="006C727A">
      <w:pPr>
        <w:numPr>
          <w:ilvl w:val="0"/>
          <w:numId w:val="19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 қалай ойлайсыз – қабылданған мінез құлық ережесін сол шамада орындауға ерекше көңіл бөліп одан еш уақытта бас тартпай жақсы қалыпта болатын адамдар:</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сыпайы және қолайлы қатынас;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қатал тәрбиеленген;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мағынасына қарай жасырын оның артына да өзінің шын бейнесін жасырады.</w:t>
      </w:r>
    </w:p>
    <w:p w:rsidR="006C727A" w:rsidRPr="006C727A" w:rsidRDefault="006C727A" w:rsidP="006C727A">
      <w:pPr>
        <w:numPr>
          <w:ilvl w:val="0"/>
          <w:numId w:val="19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 өмірі ренжіспейтін ерлі- зайыптыларды білесіз бе? Сіздің ойыңызша, олар қалай өмір сүреді: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А) бақытты;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Б) бір – біріне қалай болса солай көзқараста;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В) екеуі ара  қатынасын басқа адамдардан жасырып, бір – біріне сенбейді.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3.Сіз бір адамды алғаш рет көріп тұрсыз, ал ол бірден сізге неше түрлі әзіл айтып қалжыңдайды. Ол қандай адам?</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    А) қалжыңқой, қылжақ;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Б) сіздердің орталарыңызда өзін оғаш сезінеді, сондықтан бұл</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жағымсыз әрекеттен шығуға ұмтылады;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В) жай ғана сізге жақсы ой қалдырғысы келеді.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4.Сіз танысыңызбен екеуіңізді де қызықтыратын тақырыпта әңгімелесіп отырсыз. Сіздің әңгімелесіп отырған кісіңіз сөздің бәрін қимылмен көрсетіп отырады. Бұл сіздіңше нені білдіреді?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оның ішкі сезімдерінің тербелісі (толқуы);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оның қатты шаршағандығы, жарамай қалуы;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оның шынайы болмауы.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5.Сіз өзіңіздің таныстарыңызды анық білгіңіз келді. Ол ең жақсысы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оны бір ортаға  шақыру;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бір істе оны сыртынан бақылау;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оны өзін бір шиеленіскен істе бірнәрсеге қатты эмоцианалды  кездегі мінезін бақылау.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6.Сіздің байқауыңызша, сіз мейрамханада даяшыға көбірек шайлық берген кісімен бірге болып қалдыңыз, сіздің ойыңызша ол кісі неге ондай әрекет жасады?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айналадағыларға өзін көрсеткісі келді;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даяшының оның сенімін ақтады;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ол жай ғана қарапайым және қайырымды адам.</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7.Сіз ешуақытта әңгімені бірінші болып бастамайтын адамды білесіз бе, олар сіздің ойыңызша қандай адам?</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Өзін - өзі  ұстап бермеу үшін олар сөз бастамайды;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тым ынжықтар;</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кінәмшіл, біреуге жақпайтын сөз айтып өкпелетіп аламын ба деп қорқады.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8.Кейбір кісілерді сөйлеспей-ақ бет әлпетіне қарап қандай екенін білуге болады. Сіздіңше адамның маңдайының төмен болуы нені білдіреді?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ақымақтықты;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бірбеткейлікті;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тиянақты нәрсе айта алмаймын.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9.Сіз тура көзге қарамай сөйлейтін кісі туралы не айтасыз?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Сыпайы адам;</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Өз ойын толық жеткізе алмағандықтан;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Жалған сөйлейді.</w:t>
      </w:r>
    </w:p>
    <w:p w:rsidR="006C727A" w:rsidRPr="006C727A" w:rsidRDefault="006C727A" w:rsidP="006C727A">
      <w:pPr>
        <w:numPr>
          <w:ilvl w:val="0"/>
          <w:numId w:val="19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Сіз бір жағымсыз іс болса “оны біз бұрыннан біліп едік, бірақ ол іске өзіміз ұрынып қалармыз деп араласпадық” деген адамдарды білесіз бе, олар қандай адамдар?</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А) олар өз ерік жігері мықты, тұрақтылар;</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Б) олардың жүрегі, әрі ойларға таза;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В)  мақтаншақтар.</w:t>
      </w:r>
    </w:p>
    <w:p w:rsidR="006C727A" w:rsidRPr="006C727A" w:rsidRDefault="006C727A" w:rsidP="006C727A">
      <w:pPr>
        <w:numPr>
          <w:ilvl w:val="0"/>
          <w:numId w:val="198"/>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Көз алдыңызға елестетіңізші, тұрмысы жақсы, бірақ үнемі ең арзан заттар сатып алатын адам неліктен солай істейді?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А)  қарапайым,жинақы адам;</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Б) ол өте ықтиятты;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В) сараң.</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12.Сіз адамның сыртқы көрінісіне қарап баға беріп көрдіңіз бе? Сіздің ойыңызша толық адамдар:</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өзгелерге қарағанда көріктілеу себебі олар көпшіл, қайырымды және көңілді;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онша көрікті емес , себебі ашқарақ және жалқау;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олардың да жақсысы немесе нашары болады.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Әдістеме кілті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Кестеде 28 әрбір жауап баға саны берілген. Сол жағында таңдап алынатын балама жауап , жоғарыдағы сұрақтар нөмірі . Ал кестеде берілген жауапқа қанша ұпай тағайындалғаны көрсетіледі.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14"/>
        <w:gridCol w:w="649"/>
        <w:gridCol w:w="648"/>
        <w:gridCol w:w="648"/>
        <w:gridCol w:w="648"/>
        <w:gridCol w:w="648"/>
        <w:gridCol w:w="648"/>
        <w:gridCol w:w="648"/>
        <w:gridCol w:w="648"/>
        <w:gridCol w:w="648"/>
        <w:gridCol w:w="662"/>
        <w:gridCol w:w="662"/>
        <w:gridCol w:w="704"/>
      </w:tblGrid>
      <w:tr w:rsidR="006C727A" w:rsidRPr="006C727A" w:rsidTr="006C727A">
        <w:trPr>
          <w:tblCellSpacing w:w="15" w:type="dxa"/>
        </w:trPr>
        <w:tc>
          <w:tcPr>
            <w:tcW w:w="1500" w:type="dxa"/>
            <w:vMerge w:val="restart"/>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Жауаптардың ұқсастығы</w:t>
            </w:r>
          </w:p>
        </w:tc>
        <w:tc>
          <w:tcPr>
            <w:tcW w:w="7890" w:type="dxa"/>
            <w:gridSpan w:val="12"/>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Жағдайдың қатарлық нөмері</w:t>
            </w:r>
          </w:p>
        </w:tc>
      </w:tr>
      <w:tr w:rsidR="006C727A" w:rsidRPr="006C727A" w:rsidTr="006C727A">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after="0" w:line="240" w:lineRule="auto"/>
              <w:rPr>
                <w:rFonts w:ascii="Verdana" w:eastAsia="Times New Roman" w:hAnsi="Verdana" w:cs="Tahoma"/>
                <w:color w:val="333333"/>
                <w:sz w:val="21"/>
                <w:szCs w:val="21"/>
                <w:lang w:eastAsia="ru-RU"/>
              </w:rPr>
            </w:pPr>
          </w:p>
        </w:tc>
        <w:tc>
          <w:tcPr>
            <w:tcW w:w="6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1</w:t>
            </w:r>
          </w:p>
        </w:tc>
        <w:tc>
          <w:tcPr>
            <w:tcW w:w="6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2</w:t>
            </w:r>
          </w:p>
        </w:tc>
        <w:tc>
          <w:tcPr>
            <w:tcW w:w="6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3</w:t>
            </w:r>
          </w:p>
        </w:tc>
        <w:tc>
          <w:tcPr>
            <w:tcW w:w="6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4</w:t>
            </w:r>
          </w:p>
        </w:tc>
        <w:tc>
          <w:tcPr>
            <w:tcW w:w="6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5</w:t>
            </w:r>
          </w:p>
        </w:tc>
        <w:tc>
          <w:tcPr>
            <w:tcW w:w="6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6</w:t>
            </w:r>
          </w:p>
        </w:tc>
        <w:tc>
          <w:tcPr>
            <w:tcW w:w="6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7</w:t>
            </w:r>
          </w:p>
        </w:tc>
        <w:tc>
          <w:tcPr>
            <w:tcW w:w="6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8</w:t>
            </w:r>
          </w:p>
        </w:tc>
        <w:tc>
          <w:tcPr>
            <w:tcW w:w="6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9</w:t>
            </w:r>
          </w:p>
        </w:tc>
        <w:tc>
          <w:tcPr>
            <w:tcW w:w="6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10</w:t>
            </w:r>
          </w:p>
        </w:tc>
        <w:tc>
          <w:tcPr>
            <w:tcW w:w="6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11</w:t>
            </w:r>
          </w:p>
        </w:tc>
        <w:tc>
          <w:tcPr>
            <w:tcW w:w="6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12</w:t>
            </w:r>
          </w:p>
        </w:tc>
      </w:tr>
      <w:tr w:rsidR="006C727A" w:rsidRPr="006C727A" w:rsidTr="006C727A">
        <w:trPr>
          <w:tblCellSpacing w:w="15" w:type="dxa"/>
        </w:trPr>
        <w:tc>
          <w:tcPr>
            <w:tcW w:w="150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А</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Б</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В</w:t>
            </w:r>
          </w:p>
        </w:tc>
        <w:tc>
          <w:tcPr>
            <w:tcW w:w="6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2</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4</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1</w:t>
            </w:r>
          </w:p>
        </w:tc>
        <w:tc>
          <w:tcPr>
            <w:tcW w:w="6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2</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1</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4</w:t>
            </w:r>
          </w:p>
        </w:tc>
        <w:tc>
          <w:tcPr>
            <w:tcW w:w="6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1</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2</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4</w:t>
            </w:r>
          </w:p>
        </w:tc>
        <w:tc>
          <w:tcPr>
            <w:tcW w:w="6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4</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2</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1</w:t>
            </w:r>
          </w:p>
        </w:tc>
        <w:tc>
          <w:tcPr>
            <w:tcW w:w="6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1</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2</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4</w:t>
            </w:r>
          </w:p>
        </w:tc>
        <w:tc>
          <w:tcPr>
            <w:tcW w:w="6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4</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2</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1</w:t>
            </w:r>
          </w:p>
        </w:tc>
        <w:tc>
          <w:tcPr>
            <w:tcW w:w="6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2</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4</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1</w:t>
            </w:r>
          </w:p>
        </w:tc>
        <w:tc>
          <w:tcPr>
            <w:tcW w:w="6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1</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2</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4</w:t>
            </w:r>
          </w:p>
        </w:tc>
        <w:tc>
          <w:tcPr>
            <w:tcW w:w="6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1</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4</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2</w:t>
            </w:r>
          </w:p>
        </w:tc>
        <w:tc>
          <w:tcPr>
            <w:tcW w:w="6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1</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4</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2</w:t>
            </w:r>
          </w:p>
        </w:tc>
        <w:tc>
          <w:tcPr>
            <w:tcW w:w="6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2</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4</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1</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6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2</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1</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4</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bl>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Қорытынды және нәтиже баға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40 және одан жоғары ұпай</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Адам басқа адамдардың ойын жеңіл әрі анық біледі. Адамдар туралы субъективті пікірі, ойлары аз емес, бір қалыпты, өзіне- өзі сенімді.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31-ден 39-ға дейін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Адамдардың жан-жақты ойы дамып өзгелер туралы ой айтып, өзінің қатесін мойындап отырудан жалықпайды.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21-ден 30-ға дейін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адамдар өз ойының дұрыс екеніне аса сенбейді, кім не айтса соныкі дұрыс деп сенеді. Аумалы  – төкпелі мінезді кісілер.</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20ұпай</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адам мінезі туралы оншы тұрақты пікір  айта алмайды.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“Бақытты бола білесіз бе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Бұл сұрақ сізге қызық болып көрінетін шығар, бірақ психологтар үшін көптеген адамдар бақытты бола  білмейді. Бақытты бола білудің өзі өнер, оны да меңгере білу қажет.</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Нұсқау: Сұрақтарға  үш нұсқаның біреуін таңдау арқылы жауап беріңіз.</w:t>
      </w:r>
    </w:p>
    <w:p w:rsidR="006C727A" w:rsidRPr="006C727A" w:rsidRDefault="006C727A" w:rsidP="006C727A">
      <w:pPr>
        <w:numPr>
          <w:ilvl w:val="0"/>
          <w:numId w:val="199"/>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Өткен өміріңізді еске түсіргенде қандай ойға келесіз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жақсылықтан  жаманы көбірек болды - 0 ұпай</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бәрі де болды, жаманынан жақсысы көбірек – 1 ұпай</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өткен өміріме ризамын – 2 ұпай</w:t>
      </w:r>
    </w:p>
    <w:p w:rsidR="006C727A" w:rsidRPr="006C727A" w:rsidRDefault="006C727A" w:rsidP="006C727A">
      <w:pPr>
        <w:numPr>
          <w:ilvl w:val="0"/>
          <w:numId w:val="200"/>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Өткен күніңізді кешке қалай қорытындылайсыз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өзіңізге қанағаттанбайсыз- 0 ұпай</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бүгінгі күнді бұдан да жақсы өткізуге болар еді деп ойлайсыз  – 1 ұпай</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өз-өзіңізге риза сезіммен ұйықтайсыз – 2 ұпай</w:t>
      </w:r>
    </w:p>
    <w:p w:rsidR="006C727A" w:rsidRPr="006C727A" w:rsidRDefault="006C727A" w:rsidP="006C727A">
      <w:pPr>
        <w:numPr>
          <w:ilvl w:val="0"/>
          <w:numId w:val="20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Айнаға қарағанда не ойлайсыз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қудай-ау, уақыт неткен қатыгез – 0ұпай</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әлі де жаман емес -  1ұпай</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өте тамаша  – 2 ұпай</w:t>
      </w:r>
    </w:p>
    <w:p w:rsidR="006C727A" w:rsidRPr="006C727A" w:rsidRDefault="006C727A" w:rsidP="006C727A">
      <w:pPr>
        <w:numPr>
          <w:ilvl w:val="0"/>
          <w:numId w:val="20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Егер таныстарыңыздың бірі үлкен сыйлық ұтып алса, қандай ойға келесіз?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маған ондай күн тумас – 0 ұпай</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неге мен ұтып алмаймын – 1 ұпай</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маған да ондай күн туады – 2 ұпай</w:t>
      </w:r>
    </w:p>
    <w:p w:rsidR="006C727A" w:rsidRPr="006C727A" w:rsidRDefault="006C727A" w:rsidP="006C727A">
      <w:pPr>
        <w:numPr>
          <w:ilvl w:val="0"/>
          <w:numId w:val="203"/>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Ақпараттан қайғылы хабар естігенде қандай ойға келесіз?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бұл жағдай менің басыма да келуі мүмкін – 0 ұпай</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бақытыма орай, мені құдай сақтады – 1 ұпай</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осы репортерлар өмірді қиындатып жібереді – 2 ұпай</w:t>
      </w:r>
    </w:p>
    <w:p w:rsidR="006C727A" w:rsidRPr="006C727A" w:rsidRDefault="006C727A" w:rsidP="006C727A">
      <w:pPr>
        <w:numPr>
          <w:ilvl w:val="0"/>
          <w:numId w:val="20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Таңертең ұйқыдан тұрғанда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А) еш нәрсе туралы ойлағыңыз келмейді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осы күнде сізді не күтіп тұрғаны жайлы ойланасыз – 1 ұпай</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жаңа күнді ризашылықпен қарсы алып, жағымды жаңалықтар күтесіз – 2 ұпай</w:t>
      </w:r>
    </w:p>
    <w:p w:rsidR="006C727A" w:rsidRPr="006C727A" w:rsidRDefault="006C727A" w:rsidP="006C727A">
      <w:pPr>
        <w:numPr>
          <w:ilvl w:val="0"/>
          <w:numId w:val="20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Таныстарыңыз туралы төмендегідей ой келеді;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олар мен ойлағандай сезімтал және қайырымды адамдар емес –0 ұпай</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әрине, олардың кемшіліктері бар, бірақ түзетуге болады – 1 ұпай</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өте жақсы адамдар – 2 ұпай</w:t>
      </w:r>
    </w:p>
    <w:p w:rsidR="006C727A" w:rsidRPr="006C727A" w:rsidRDefault="006C727A" w:rsidP="006C727A">
      <w:pPr>
        <w:numPr>
          <w:ilvl w:val="0"/>
          <w:numId w:val="20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Өзіңізді басқалармен салыстырғанда сізге мынадай ойлар келеді;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мені жете бағаламайды – 0 ұпай</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мен басқалардан кем емеспін – 1 ұпай</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мен көшбасшы бола аламын және оны өзгелер  де мойындайды – 2 ұпай</w:t>
      </w:r>
    </w:p>
    <w:p w:rsidR="006C727A" w:rsidRPr="006C727A" w:rsidRDefault="006C727A" w:rsidP="006C727A">
      <w:pPr>
        <w:numPr>
          <w:ilvl w:val="0"/>
          <w:numId w:val="20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4-5 кг салмақ қоссаңыз: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есіңіз шығып, қапаланасыз – 0 ұпай</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онда тұрған еш нәрсе жоқ деп санайсыз – 1 ұпай</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дереу дене шынықтырумен айналысасыз және тамақ ішуді шектейсіз – 2 ұпай</w:t>
      </w:r>
    </w:p>
    <w:p w:rsidR="006C727A" w:rsidRPr="006C727A" w:rsidRDefault="006C727A" w:rsidP="006C727A">
      <w:pPr>
        <w:numPr>
          <w:ilvl w:val="0"/>
          <w:numId w:val="208"/>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Қиындық болған жағдайда: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тағдырыңызға қапаланасыз -0 ұпай</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жаман көңіл күй кетеді деп ойлайсыз – 1 ұпай</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көңіл көтеруге тырысасыз – 2 ұпай</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Нәтижені өңдеу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Ұпай санын есептеп, талдау нәтижесімен салыстырыңыз.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17- 20 ұпай. Сіз адам сенбестей бақыттысыз. Өміріңізге ризасыз, күнделікті өмірдің ұсақ – түйектеріне мән бермейсіз. Өзіңіздің ақ көңілділігіңізбен басқаларға ұнайсыз, дегенмен көп  нәрсеге үстірт қарап жүрген жоқсыз ба? Мүмкін, аздаған ұстамдылық  қажет болар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13-16 ұпай. Сіз бақыттысыз, өміріңізде жамандықтан гөрі жақсылық көп. Сіз батылсыз, бірақ салқынқандысыз. Парасатты ақыл иесісіз, дегенмен мінезіңізде жеңілтектік бар. Қиындықтармен бетпе-бет кездескенде абыржымаңыз. Оларды байыппен бағалауға тырысыңыз. Қоршаған орта  сізді ұнатады. Өзіңіз ойластырған нәрсеге жетуге күшіңіз жетеді.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8-12 ұпай. Бақыт және  бақытсыздық сіз үшін «50/50» формуласымен көрінеді.  Егер бақытты күндеріңізді толықтырғыңыз келсе, қиыншылықтар алдында мойымаңыз,  достарыңызға сүйеніңіз, оларға сеніңіз және оларға да көмектесіңіз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0-7 ұпай. Сіз өз өміріңізге риза емессіз және оны тағдырдың жіберген тәлкегі деп түсінесіз, тіпті өзіңізге аяныш сезімін туғызғыңыз келеді. Жақсылап ойланыңыз, сіздікі дұрыс па? Көңілді адамдар арасында көп болуға тырысыңыз. Өзіңізді қызықтыратын іспен айналысқаныңыз дұрыс.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ПДО (патомінездік  диагностика сұрақнамасы)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Тестілеу процедурасы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ПДО сұрақнамасын 1970 жылы А.Е. Личко (Ленинград) В.М.Бехтерев атындағы психоневрологиялық  институтта  жасаған. Оның негізінде    психологиялық теория қатынасы  сұрақнаманың  процедурасын да, өзіндік құрылымын да анықтады. Бұл зерттеуде  зерттеушінің  бірқатар  жеке тұлғалық мәселелері  қарастырылады, олар сұрақнама мәтінінде 25 тақырыпқа  бөлінген. Әрбір тақырып  10-нан 19-ға  дейінгі  мүмкін болатын  жауап  тізімінен тұрады. Зерттеушіге  лайық келетін  нұсқауды таңдау  ұсынылады, сонымен қатар  бірнеше нұсқауды  да таңдауға болатыны және таңдаудан бас  тартуға  болатыны да ескеріледі. Мұндай процедура, міндетті түрде  жауап беруді  талап ететін  дәстүрлі  сұрақнамаларға  қарағанда  зерттелушінің  шынайы  қалпын көрсетуге  көп мүмкіндік береді.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ПДО сұрақнамасының  негізгі міндеті – мінездің  акцентуациялық  және психопатиялық  типтерін анықтау. Сонымен қатар  бұл сұрақнама ішімдікке,  делинквентті мінез-құлыққа  психологиялық  икемділігін  анықтайды,  психопатияның  қалыптасу тәуекелділігін  бағалауға, депрессия мен әлеуметтік  дезаптацияның  дамуына, психопатияның ағзалық табиғаты мен мінез акцентуациялығының  мүмкіндігін  бағалауға, өзін-өзі  бағалау кезінде  эмансипациялық  реакцияның пайда болу дәрежесін  бағалауға,  сонымен қатар қарым-қатынас  жүйесінде  ержүректік – нәзіктік белгілерінің  пайда болу дәрежесін бағалауға  мүмкіндік береді.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Сұрақнамамен жұмыс істеу кезінде төмендегідей шартты  белгілер  жүйесін  қолдану керек;</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Г – гипертимді тип</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Ц – циклонды тип</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Л – лабильды  тип</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 астено-невроидты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 – сензитивті  тип</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П – психастеникалы тип</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Ш – шизоидты тип</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Э – эпилептоидты тип</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И – истероидты тип</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Н – тұрақсыз тип</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 – конформды тип</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О – зерттеуге жағымсыз, қарым-қатынаста  болуының көрсеткіші, таңдаудан бас тарту саны.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Д – мінез белгілерінің  диссимуляциялығының  көрсеткіші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Т- шыншылдық көрсеткіші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–акцентуалдылықтың және психопатиялық ағза табиғатының көрсеткіші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Д п- депрессиялық тәуекелділік  көрсеткіші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Е – эмансипация  реакциясының  көрсеткіші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d- деликвенттілікке психологиялық икемділік</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 - ержүректік  белгісінің  айқындылығы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Ф – нәзіктік белгісінің айқындылығы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V – алкоголизмге психологиялық бейімділік</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Бұл шартты белгілер мәтінде кездеседі, олар нәтижені бағалау кезінде, ұпайды есептеу графигінде  және бағалауға қажетті кестелерде  қолданылады.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Зерттеуді жүргізу үшін ПДО сұрақнамасының  мәтіні және екі жауап іс-қағазы қолданылады. Сұрақнама мәтіні 25 тақырыпқа  топтастырылған, бекітілген тізімді құрайды.  Жауап іс-қағазы, сұрақнама мәтінінде бекітілген  нөмірлерге сәйкес келетін нөмірден  тұрады. Тест жеке түрде немесе  топпен  жүргізіледі, екі зерттеуден  тұрады және  әрбір зерттеуге  жарты сағаттан  1 сағатқа дейінгі уақытты талап етеді. Сұрақнама 14-тен 18 жас аралығында  жас өспірімдерге  арналған, дегенмен 11-12 жастағыларға  да жүргізуге болады, мұнда принциптік  шектеулер жоқ, бірақ нәтижедегі  шындық көрсеткіші  төмендейді. Сұрақнама интеллектуалдық  деңгейі төмен  немесе психикалық  сана деңгейі  бұзылған, сонымен қатар айқын көрінетін психикалық  ауытқулары бар жеткіншектерге жүргізілмейді.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Бірінші зерттеуде  зерттелуші  сұрақнама мәтініндегі нұсқаулармен  танысады  және  осыдан кейін әрбір бөлімнен  лайықты деп танылған жауапты  немесе  бірнеше жауаптарды  таңдайды.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Екінші зерттеуде  ол ауызша нұсқау алады, осыдан кейін осы берілген  бөлімдерден бір немесе бірнеше сәйкес келмейтін жауаптарды таңдайды. Екі зерттеуде де 3 жауаптан артық таңдауға болмайды және кейбір бөлімдерде жауап беруден бас тартуға болады.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39.                   Нұсқау №1</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Сізге  25 бөлімнен тұратын  тест  ұсынылады. Әр бөлімде 10-нан 19-ға дейін ой пікірлер ұсынылған. Сізге тиісті әрбір бөлімде сіз өзіңізге  қолайлы  жағынтаңдаңыз.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Сіз әр бөлімнің ішінен өзіңізге қолайлысын таңдап, оны жауап іс-қағазында  «+» арқылы белгілеңіз. Әрбір  бөлімге  сәйкес  іс-қағазында   жауаптан  өзіңіздің  нөміріңізбен (белгі) салыстырыңыз.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Егер бірде –біреуін таңдауда  қандай да бір  бөлімде  сізге  үйлеспей тұрғанда  таңдау жасамауға  рұқсат етіледі. Бұл жағдайда  жауап  іс-қағазына  0 нөмері мен беріледі.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2-ші зерттеуге  нұсқау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 барлық бөлімді қайта қарап шығып, ішінен өзіңізге келмейтін пікірді таңдауыңыз қажет. Әр бөлімнің ішінен бірнешеуін таңдауыңызға болады, бірақ олар үшеуден  аспау керек. Таңдалған нөмірлерді № 2 жауап іс-қағазында  белгілеп қойыңыз.   Кейбір бөлімдердің ішінен пікірді таңдамауыңызға да болады – ол жауап іс-қағазында 0 нөмерімен  белгіленеді.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Өзіндік сезіну</w:t>
      </w:r>
    </w:p>
    <w:p w:rsidR="006C727A" w:rsidRPr="006C727A" w:rsidRDefault="006C727A" w:rsidP="006C727A">
      <w:pPr>
        <w:numPr>
          <w:ilvl w:val="0"/>
          <w:numId w:val="209"/>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өзімді әрқашан жаман сезінемін</w:t>
      </w:r>
    </w:p>
    <w:p w:rsidR="006C727A" w:rsidRPr="006C727A" w:rsidRDefault="006C727A" w:rsidP="006C727A">
      <w:pPr>
        <w:numPr>
          <w:ilvl w:val="0"/>
          <w:numId w:val="209"/>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өзімді әрқашан сергек және күшке толы сезінемін</w:t>
      </w:r>
    </w:p>
    <w:p w:rsidR="006C727A" w:rsidRPr="006C727A" w:rsidRDefault="006C727A" w:rsidP="006C727A">
      <w:pPr>
        <w:numPr>
          <w:ilvl w:val="0"/>
          <w:numId w:val="209"/>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Әрдайым мен бірінші аптада өзімді жақсы сезінсем, екінші аптада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жаман сезінетін кездерім болады. Ол апталар  әрдайым  ауысып отырады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4.Менің өзімдік сезінуім әрқашан ауысып отырады, кейде күніне ол бірнеше реттен болады.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5.Менің әр қашан бір жерім ауырады</w:t>
      </w:r>
    </w:p>
    <w:p w:rsidR="006C727A" w:rsidRPr="006C727A" w:rsidRDefault="006C727A" w:rsidP="006C727A">
      <w:pPr>
        <w:numPr>
          <w:ilvl w:val="0"/>
          <w:numId w:val="210"/>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Ашуланғаннан және мазасызданғаннан кейін мен өзімді жаман сезінемін</w:t>
      </w:r>
    </w:p>
    <w:p w:rsidR="006C727A" w:rsidRPr="006C727A" w:rsidRDefault="006C727A" w:rsidP="006C727A">
      <w:pPr>
        <w:numPr>
          <w:ilvl w:val="0"/>
          <w:numId w:val="210"/>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Өзімді жаман сезіну менде толқу мен қолайсыздықтан пайда болады.</w:t>
      </w:r>
    </w:p>
    <w:p w:rsidR="006C727A" w:rsidRPr="006C727A" w:rsidRDefault="006C727A" w:rsidP="006C727A">
      <w:pPr>
        <w:numPr>
          <w:ilvl w:val="0"/>
          <w:numId w:val="210"/>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Менің өзімді сезінуім қанағаттанарлықтай</w:t>
      </w:r>
    </w:p>
    <w:p w:rsidR="006C727A" w:rsidRPr="006C727A" w:rsidRDefault="006C727A" w:rsidP="006C727A">
      <w:pPr>
        <w:numPr>
          <w:ilvl w:val="0"/>
          <w:numId w:val="210"/>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Тітіркенушілік пен сағыныш сезімдерінен  мен өзімді нашар сезінетін кездер   болып тұрады.</w:t>
      </w:r>
    </w:p>
    <w:p w:rsidR="006C727A" w:rsidRPr="006C727A" w:rsidRDefault="006C727A" w:rsidP="006C727A">
      <w:pPr>
        <w:numPr>
          <w:ilvl w:val="0"/>
          <w:numId w:val="210"/>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Менің өзімді сезінуім айналадағылардың маған деген  қатынасына байланысты</w:t>
      </w:r>
    </w:p>
    <w:p w:rsidR="006C727A" w:rsidRPr="006C727A" w:rsidRDefault="006C727A" w:rsidP="006C727A">
      <w:pPr>
        <w:numPr>
          <w:ilvl w:val="0"/>
          <w:numId w:val="210"/>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Ауырлық пен денелік ауыртпалықтарды жаман  өткіземін.</w:t>
      </w:r>
    </w:p>
    <w:p w:rsidR="006C727A" w:rsidRPr="006C727A" w:rsidRDefault="006C727A" w:rsidP="006C727A">
      <w:pPr>
        <w:numPr>
          <w:ilvl w:val="0"/>
          <w:numId w:val="210"/>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Бірде –бір анықтама маған сәйкес келмейді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40.                             Көңіл –күй</w:t>
      </w:r>
    </w:p>
    <w:p w:rsidR="006C727A" w:rsidRPr="006C727A" w:rsidRDefault="006C727A" w:rsidP="006C727A">
      <w:pPr>
        <w:numPr>
          <w:ilvl w:val="0"/>
          <w:numId w:val="21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Әдеттегідей менің көңіл-күйім өте жақсы</w:t>
      </w:r>
    </w:p>
    <w:p w:rsidR="006C727A" w:rsidRPr="006C727A" w:rsidRDefault="006C727A" w:rsidP="006C727A">
      <w:pPr>
        <w:numPr>
          <w:ilvl w:val="0"/>
          <w:numId w:val="21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Менің көңіл-күйім маңызды емес себептерден өзгереді</w:t>
      </w:r>
    </w:p>
    <w:p w:rsidR="006C727A" w:rsidRPr="006C727A" w:rsidRDefault="006C727A" w:rsidP="006C727A">
      <w:pPr>
        <w:numPr>
          <w:ilvl w:val="0"/>
          <w:numId w:val="21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Менің көңіл-күйім қолайсыздықтарды күтуден, жақындарым үшін мазасызданудан, өзіме сенімсіздіктен түсіп кетеді</w:t>
      </w:r>
    </w:p>
    <w:p w:rsidR="006C727A" w:rsidRPr="006C727A" w:rsidRDefault="006C727A" w:rsidP="006C727A">
      <w:pPr>
        <w:numPr>
          <w:ilvl w:val="0"/>
          <w:numId w:val="21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Менің көңіл-күйім өзімнің ортадаға қоғамға өте тәуелді</w:t>
      </w:r>
    </w:p>
    <w:p w:rsidR="006C727A" w:rsidRPr="006C727A" w:rsidRDefault="006C727A" w:rsidP="006C727A">
      <w:pPr>
        <w:numPr>
          <w:ilvl w:val="0"/>
          <w:numId w:val="21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Менің көңіл-күйім әрқашан нашар</w:t>
      </w:r>
    </w:p>
    <w:p w:rsidR="006C727A" w:rsidRPr="006C727A" w:rsidRDefault="006C727A" w:rsidP="006C727A">
      <w:pPr>
        <w:numPr>
          <w:ilvl w:val="0"/>
          <w:numId w:val="21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Менің көңілсіз күйім өзімді нашар сезінуіме байланысты</w:t>
      </w:r>
    </w:p>
    <w:p w:rsidR="006C727A" w:rsidRPr="006C727A" w:rsidRDefault="006C727A" w:rsidP="006C727A">
      <w:pPr>
        <w:numPr>
          <w:ilvl w:val="0"/>
          <w:numId w:val="21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Менің көңіл –күйім егер өзім жалғыз қалған жағдайда жақсарады</w:t>
      </w:r>
    </w:p>
    <w:p w:rsidR="006C727A" w:rsidRPr="006C727A" w:rsidRDefault="006C727A" w:rsidP="006C727A">
      <w:pPr>
        <w:numPr>
          <w:ilvl w:val="0"/>
          <w:numId w:val="21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айналадағыларға тітіркенетін кездерім болады</w:t>
      </w:r>
    </w:p>
    <w:p w:rsidR="006C727A" w:rsidRPr="006C727A" w:rsidRDefault="006C727A" w:rsidP="006C727A">
      <w:pPr>
        <w:numPr>
          <w:ilvl w:val="0"/>
          <w:numId w:val="21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кейде қатты мұңайып, қайғыратын және  қатыгезденіп ызаланамын</w:t>
      </w:r>
    </w:p>
    <w:p w:rsidR="006C727A" w:rsidRPr="006C727A" w:rsidRDefault="006C727A" w:rsidP="006C727A">
      <w:pPr>
        <w:numPr>
          <w:ilvl w:val="0"/>
          <w:numId w:val="21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Кішкентай ғана сәтсіздіктер мені қатты мазалайды.</w:t>
      </w:r>
    </w:p>
    <w:p w:rsidR="006C727A" w:rsidRPr="006C727A" w:rsidRDefault="006C727A" w:rsidP="006C727A">
      <w:pPr>
        <w:numPr>
          <w:ilvl w:val="0"/>
          <w:numId w:val="21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Өте жақсы көңіл-күй кезеңі мен жаман көңіл-күй кезеңі менде жиі ауысып отырады</w:t>
      </w:r>
    </w:p>
    <w:p w:rsidR="006C727A" w:rsidRPr="006C727A" w:rsidRDefault="006C727A" w:rsidP="006C727A">
      <w:pPr>
        <w:numPr>
          <w:ilvl w:val="0"/>
          <w:numId w:val="21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Менің көңіл-күйім әдетте мені қоршаған адамдарға байланысты</w:t>
      </w:r>
    </w:p>
    <w:p w:rsidR="006C727A" w:rsidRPr="006C727A" w:rsidRDefault="006C727A" w:rsidP="006C727A">
      <w:pPr>
        <w:numPr>
          <w:ilvl w:val="0"/>
          <w:numId w:val="21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Бірде –бір анықтама маған сәйкес келмейді.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41.                             Түс және түс көру</w:t>
      </w:r>
    </w:p>
    <w:p w:rsidR="006C727A" w:rsidRPr="006C727A" w:rsidRDefault="006C727A" w:rsidP="006C727A">
      <w:pPr>
        <w:numPr>
          <w:ilvl w:val="0"/>
          <w:numId w:val="21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жақсы ұйықтаймын, ал түс көруге мән бермеймін</w:t>
      </w:r>
    </w:p>
    <w:p w:rsidR="006C727A" w:rsidRPr="006C727A" w:rsidRDefault="006C727A" w:rsidP="006C727A">
      <w:pPr>
        <w:numPr>
          <w:ilvl w:val="0"/>
          <w:numId w:val="21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Менің түсім ашық түстермен бай</w:t>
      </w:r>
    </w:p>
    <w:p w:rsidR="006C727A" w:rsidRPr="006C727A" w:rsidRDefault="006C727A" w:rsidP="006C727A">
      <w:pPr>
        <w:numPr>
          <w:ilvl w:val="0"/>
          <w:numId w:val="21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Ұйықтар алдында мен армандағанды жақсы көремін.</w:t>
      </w:r>
    </w:p>
    <w:p w:rsidR="006C727A" w:rsidRPr="006C727A" w:rsidRDefault="006C727A" w:rsidP="006C727A">
      <w:pPr>
        <w:numPr>
          <w:ilvl w:val="0"/>
          <w:numId w:val="21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түнде жаман ұйықтаймын және күндіз ұйқышылдықты сезінемін</w:t>
      </w:r>
    </w:p>
    <w:p w:rsidR="006C727A" w:rsidRPr="006C727A" w:rsidRDefault="006C727A" w:rsidP="006C727A">
      <w:pPr>
        <w:numPr>
          <w:ilvl w:val="0"/>
          <w:numId w:val="21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аз ұйықтаймын, бірақ сергек тұрамын. Түсті аз көремін.</w:t>
      </w:r>
    </w:p>
    <w:p w:rsidR="006C727A" w:rsidRPr="006C727A" w:rsidRDefault="006C727A" w:rsidP="006C727A">
      <w:pPr>
        <w:numPr>
          <w:ilvl w:val="0"/>
          <w:numId w:val="21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Менің ұйқым өте қатты, бірақ кейде нашар болады,  жаман түстер көремін.</w:t>
      </w:r>
    </w:p>
    <w:p w:rsidR="006C727A" w:rsidRPr="006C727A" w:rsidRDefault="006C727A" w:rsidP="006C727A">
      <w:pPr>
        <w:numPr>
          <w:ilvl w:val="0"/>
          <w:numId w:val="21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Менің ұйқым нашар және мазасыз, сонымен қатар әрқашан қиын түстер болады</w:t>
      </w:r>
    </w:p>
    <w:p w:rsidR="006C727A" w:rsidRPr="006C727A" w:rsidRDefault="006C727A" w:rsidP="006C727A">
      <w:pPr>
        <w:numPr>
          <w:ilvl w:val="0"/>
          <w:numId w:val="21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Ұйқысыздық менде себепсіз пайда болады</w:t>
      </w:r>
    </w:p>
    <w:p w:rsidR="006C727A" w:rsidRPr="006C727A" w:rsidRDefault="006C727A" w:rsidP="006C727A">
      <w:pPr>
        <w:numPr>
          <w:ilvl w:val="0"/>
          <w:numId w:val="21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еркін ұйықтай алмаймын, егер маған ертеңгісін белгілі бір уақытта ояну керек болса</w:t>
      </w:r>
    </w:p>
    <w:p w:rsidR="006C727A" w:rsidRPr="006C727A" w:rsidRDefault="006C727A" w:rsidP="006C727A">
      <w:pPr>
        <w:numPr>
          <w:ilvl w:val="0"/>
          <w:numId w:val="21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Егер мені бір нәрсе жабырқандырса, мен ұзаққа дейін ұйықтай алмаймын</w:t>
      </w:r>
    </w:p>
    <w:p w:rsidR="006C727A" w:rsidRPr="006C727A" w:rsidRDefault="006C727A" w:rsidP="006C727A">
      <w:pPr>
        <w:numPr>
          <w:ilvl w:val="0"/>
          <w:numId w:val="21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әрқашан әр түрлі түстер көремін – біресе қуанышты, біресе жаман</w:t>
      </w:r>
    </w:p>
    <w:p w:rsidR="006C727A" w:rsidRPr="006C727A" w:rsidRDefault="006C727A" w:rsidP="006C727A">
      <w:pPr>
        <w:numPr>
          <w:ilvl w:val="0"/>
          <w:numId w:val="21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Түндерде менде кейде қорқамын</w:t>
      </w:r>
    </w:p>
    <w:p w:rsidR="006C727A" w:rsidRPr="006C727A" w:rsidRDefault="006C727A" w:rsidP="006C727A">
      <w:pPr>
        <w:numPr>
          <w:ilvl w:val="0"/>
          <w:numId w:val="21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Мені ренжітіп жатқан түстер, маған әрқашан кіреді</w:t>
      </w:r>
    </w:p>
    <w:p w:rsidR="006C727A" w:rsidRPr="006C727A" w:rsidRDefault="006C727A" w:rsidP="006C727A">
      <w:pPr>
        <w:numPr>
          <w:ilvl w:val="0"/>
          <w:numId w:val="21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өз түсімді еркін басқара аламын.</w:t>
      </w:r>
    </w:p>
    <w:p w:rsidR="006C727A" w:rsidRPr="006C727A" w:rsidRDefault="006C727A" w:rsidP="006C727A">
      <w:pPr>
        <w:numPr>
          <w:ilvl w:val="0"/>
          <w:numId w:val="21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Бірде –бір анықтама маған сәйкес келмейді.</w:t>
      </w:r>
    </w:p>
    <w:p w:rsidR="006C727A" w:rsidRPr="006C727A" w:rsidRDefault="006C727A" w:rsidP="006C727A">
      <w:pPr>
        <w:spacing w:before="100" w:beforeAutospacing="1" w:after="100" w:afterAutospacing="1" w:line="240" w:lineRule="auto"/>
        <w:outlineLvl w:val="2"/>
        <w:rPr>
          <w:rFonts w:ascii="Arial" w:eastAsia="Times New Roman" w:hAnsi="Arial" w:cs="Arial"/>
          <w:b/>
          <w:bCs/>
          <w:color w:val="135CAE"/>
          <w:sz w:val="20"/>
          <w:szCs w:val="20"/>
          <w:lang w:eastAsia="ru-RU"/>
        </w:rPr>
      </w:pPr>
      <w:r w:rsidRPr="006C727A">
        <w:rPr>
          <w:rFonts w:ascii="Arial" w:eastAsia="Times New Roman" w:hAnsi="Arial" w:cs="Arial"/>
          <w:b/>
          <w:bCs/>
          <w:color w:val="135CAE"/>
          <w:sz w:val="20"/>
          <w:szCs w:val="20"/>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42.              Ұйқыдан ояну</w:t>
      </w:r>
    </w:p>
    <w:p w:rsidR="006C727A" w:rsidRPr="006C727A" w:rsidRDefault="006C727A" w:rsidP="006C727A">
      <w:pPr>
        <w:numPr>
          <w:ilvl w:val="0"/>
          <w:numId w:val="213"/>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Маған белгіленген сағатта ояну қиын</w:t>
      </w:r>
    </w:p>
    <w:p w:rsidR="006C727A" w:rsidRPr="006C727A" w:rsidRDefault="006C727A" w:rsidP="006C727A">
      <w:pPr>
        <w:numPr>
          <w:ilvl w:val="0"/>
          <w:numId w:val="213"/>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жұмысқа, оқуға бару керек болса жақсы ойлармен оянамын</w:t>
      </w:r>
    </w:p>
    <w:p w:rsidR="006C727A" w:rsidRPr="006C727A" w:rsidRDefault="006C727A" w:rsidP="006C727A">
      <w:pPr>
        <w:numPr>
          <w:ilvl w:val="0"/>
          <w:numId w:val="213"/>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Бір күндері мен қуанышты және өмір сүйгіш болып тұрамын, ал кейбір күндері – еш себептерден таңертеңгілік  жабыраңқы болып тұрамын (көңілсіз)</w:t>
      </w:r>
    </w:p>
    <w:p w:rsidR="006C727A" w:rsidRPr="006C727A" w:rsidRDefault="006C727A" w:rsidP="006C727A">
      <w:pPr>
        <w:numPr>
          <w:ilvl w:val="0"/>
          <w:numId w:val="213"/>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керек кезде оңай оянамын</w:t>
      </w:r>
    </w:p>
    <w:p w:rsidR="006C727A" w:rsidRPr="006C727A" w:rsidRDefault="006C727A" w:rsidP="006C727A">
      <w:pPr>
        <w:numPr>
          <w:ilvl w:val="0"/>
          <w:numId w:val="213"/>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Таң азан мен үшін – ең қиын уақыт кезеңі</w:t>
      </w:r>
    </w:p>
    <w:p w:rsidR="006C727A" w:rsidRPr="006C727A" w:rsidRDefault="006C727A" w:rsidP="006C727A">
      <w:pPr>
        <w:numPr>
          <w:ilvl w:val="0"/>
          <w:numId w:val="213"/>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әрқашан оянғым келмейді</w:t>
      </w:r>
    </w:p>
    <w:p w:rsidR="006C727A" w:rsidRPr="006C727A" w:rsidRDefault="006C727A" w:rsidP="006C727A">
      <w:pPr>
        <w:numPr>
          <w:ilvl w:val="0"/>
          <w:numId w:val="213"/>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Оянғанда, мен түсімде көргенімді көп уайымдаймын</w:t>
      </w:r>
    </w:p>
    <w:p w:rsidR="006C727A" w:rsidRPr="006C727A" w:rsidRDefault="006C727A" w:rsidP="006C727A">
      <w:pPr>
        <w:numPr>
          <w:ilvl w:val="0"/>
          <w:numId w:val="213"/>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Кей-кездері мен таңертең өзімді сергек сезінемін, кей-кездері сергек емес сезінемін</w:t>
      </w:r>
    </w:p>
    <w:p w:rsidR="006C727A" w:rsidRPr="006C727A" w:rsidRDefault="006C727A" w:rsidP="006C727A">
      <w:pPr>
        <w:numPr>
          <w:ilvl w:val="0"/>
          <w:numId w:val="213"/>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Таңертең мен сергек және күш қуатты болып тұрамын</w:t>
      </w:r>
    </w:p>
    <w:p w:rsidR="006C727A" w:rsidRPr="006C727A" w:rsidRDefault="006C727A" w:rsidP="006C727A">
      <w:pPr>
        <w:numPr>
          <w:ilvl w:val="0"/>
          <w:numId w:val="213"/>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Кешке қарағанда, менің таңертеңгісін  әлде қайда белсенділігім артып,  жұмыс істеуім  оңай</w:t>
      </w:r>
    </w:p>
    <w:p w:rsidR="006C727A" w:rsidRPr="006C727A" w:rsidRDefault="006C727A" w:rsidP="006C727A">
      <w:pPr>
        <w:numPr>
          <w:ilvl w:val="0"/>
          <w:numId w:val="213"/>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Оянғанда, мен қайдамын және менімен не болғанын тез түсіне алмаймын, бұл жиі болады</w:t>
      </w:r>
    </w:p>
    <w:p w:rsidR="006C727A" w:rsidRPr="006C727A" w:rsidRDefault="006C727A" w:rsidP="006C727A">
      <w:pPr>
        <w:numPr>
          <w:ilvl w:val="0"/>
          <w:numId w:val="213"/>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бүгін не істеу керек деген ойлармен тұрамын</w:t>
      </w:r>
    </w:p>
    <w:p w:rsidR="006C727A" w:rsidRPr="006C727A" w:rsidRDefault="006C727A" w:rsidP="006C727A">
      <w:pPr>
        <w:numPr>
          <w:ilvl w:val="0"/>
          <w:numId w:val="213"/>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Оянғанда мен төсекте жатып армандағанды жақсы көремін</w:t>
      </w:r>
    </w:p>
    <w:p w:rsidR="006C727A" w:rsidRPr="006C727A" w:rsidRDefault="006C727A" w:rsidP="006C727A">
      <w:pPr>
        <w:numPr>
          <w:ilvl w:val="0"/>
          <w:numId w:val="213"/>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Бірде –бір анықтамалар маған сәйкес келмейді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Асқа зауықтылық және тамаққа деген қатынас</w:t>
      </w:r>
    </w:p>
    <w:p w:rsidR="006C727A" w:rsidRPr="006C727A" w:rsidRDefault="006C727A" w:rsidP="006C727A">
      <w:pPr>
        <w:numPr>
          <w:ilvl w:val="0"/>
          <w:numId w:val="21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Қолайсыз жағдайлар, кір және дәмсіз заттар туралы әңгімелер ешқашан маған тамақ жеуге кедергі болған емес.</w:t>
      </w:r>
    </w:p>
    <w:p w:rsidR="006C727A" w:rsidRPr="006C727A" w:rsidRDefault="006C727A" w:rsidP="006C727A">
      <w:pPr>
        <w:numPr>
          <w:ilvl w:val="0"/>
          <w:numId w:val="21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Кей кездері менде керемет асқа зауықтылық болады, кей кездері еш нәрсе  жегім келмейді</w:t>
      </w:r>
    </w:p>
    <w:p w:rsidR="006C727A" w:rsidRPr="006C727A" w:rsidRDefault="006C727A" w:rsidP="006C727A">
      <w:pPr>
        <w:numPr>
          <w:ilvl w:val="0"/>
          <w:numId w:val="21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аз тамақтанамын, кейде көпке дейін тамақтанбаймын</w:t>
      </w:r>
    </w:p>
    <w:p w:rsidR="006C727A" w:rsidRPr="006C727A" w:rsidRDefault="006C727A" w:rsidP="006C727A">
      <w:pPr>
        <w:numPr>
          <w:ilvl w:val="0"/>
          <w:numId w:val="21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Менің асқа зауықтылығым көңіл-күйіммен байланысты біресе рахаттанып тамақтанамын, біресе тамақтанғым келмейді келмейді</w:t>
      </w:r>
    </w:p>
    <w:p w:rsidR="006C727A" w:rsidRPr="006C727A" w:rsidRDefault="006C727A" w:rsidP="006C727A">
      <w:pPr>
        <w:numPr>
          <w:ilvl w:val="0"/>
          <w:numId w:val="21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тәтті және сапалы тағамдарды жақсы көремін</w:t>
      </w:r>
    </w:p>
    <w:p w:rsidR="006C727A" w:rsidRPr="006C727A" w:rsidRDefault="006C727A" w:rsidP="006C727A">
      <w:pPr>
        <w:numPr>
          <w:ilvl w:val="0"/>
          <w:numId w:val="21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бөтен адамдар арасында тамақтануға қысыламын</w:t>
      </w:r>
    </w:p>
    <w:p w:rsidR="006C727A" w:rsidRPr="006C727A" w:rsidRDefault="006C727A" w:rsidP="006C727A">
      <w:pPr>
        <w:numPr>
          <w:ilvl w:val="0"/>
          <w:numId w:val="21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Менің асқа зауқым жақсы, бірақ жалмауыз емеспін</w:t>
      </w:r>
    </w:p>
    <w:p w:rsidR="006C727A" w:rsidRPr="006C727A" w:rsidRDefault="006C727A" w:rsidP="006C727A">
      <w:pPr>
        <w:numPr>
          <w:ilvl w:val="0"/>
          <w:numId w:val="21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Кейбір тағамдардан  мен  құсқым келеді</w:t>
      </w:r>
    </w:p>
    <w:p w:rsidR="006C727A" w:rsidRPr="006C727A" w:rsidRDefault="006C727A" w:rsidP="006C727A">
      <w:pPr>
        <w:numPr>
          <w:ilvl w:val="0"/>
          <w:numId w:val="21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өте дәмді бірақ аз тамақтанғанды ұнатамын</w:t>
      </w:r>
    </w:p>
    <w:p w:rsidR="006C727A" w:rsidRPr="006C727A" w:rsidRDefault="006C727A" w:rsidP="006C727A">
      <w:pPr>
        <w:numPr>
          <w:ilvl w:val="0"/>
          <w:numId w:val="21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Менің асқа зауқым нашар</w:t>
      </w:r>
    </w:p>
    <w:p w:rsidR="006C727A" w:rsidRPr="006C727A" w:rsidRDefault="006C727A" w:rsidP="006C727A">
      <w:pPr>
        <w:numPr>
          <w:ilvl w:val="0"/>
          <w:numId w:val="21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тойып тамақтанғанды ұнатамын</w:t>
      </w:r>
    </w:p>
    <w:p w:rsidR="006C727A" w:rsidRPr="006C727A" w:rsidRDefault="006C727A" w:rsidP="006C727A">
      <w:pPr>
        <w:numPr>
          <w:ilvl w:val="0"/>
          <w:numId w:val="21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өзімді тамақтан шектемеймін</w:t>
      </w:r>
    </w:p>
    <w:p w:rsidR="006C727A" w:rsidRPr="006C727A" w:rsidRDefault="006C727A" w:rsidP="006C727A">
      <w:pPr>
        <w:numPr>
          <w:ilvl w:val="0"/>
          <w:numId w:val="21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бұзылған тамақтан сескенемін және әрқашан мұқият оның сапалығын тексеремін</w:t>
      </w:r>
    </w:p>
    <w:p w:rsidR="006C727A" w:rsidRPr="006C727A" w:rsidRDefault="006C727A" w:rsidP="006C727A">
      <w:pPr>
        <w:numPr>
          <w:ilvl w:val="0"/>
          <w:numId w:val="21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Менің асқа деген тәбетімді жою оңай</w:t>
      </w:r>
    </w:p>
    <w:p w:rsidR="006C727A" w:rsidRPr="006C727A" w:rsidRDefault="006C727A" w:rsidP="006C727A">
      <w:pPr>
        <w:numPr>
          <w:ilvl w:val="0"/>
          <w:numId w:val="21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Тағам біріншіден денсаулықты сақтау тәсілі ретінде</w:t>
      </w:r>
    </w:p>
    <w:p w:rsidR="006C727A" w:rsidRPr="006C727A" w:rsidRDefault="006C727A" w:rsidP="006C727A">
      <w:pPr>
        <w:numPr>
          <w:ilvl w:val="0"/>
          <w:numId w:val="21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өзім ойлап тапқан диетаны ұстануды тырысамын</w:t>
      </w:r>
    </w:p>
    <w:p w:rsidR="006C727A" w:rsidRPr="006C727A" w:rsidRDefault="006C727A" w:rsidP="006C727A">
      <w:pPr>
        <w:numPr>
          <w:ilvl w:val="0"/>
          <w:numId w:val="21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аштыққа шыдамаймын және әлсіреймін</w:t>
      </w:r>
    </w:p>
    <w:p w:rsidR="006C727A" w:rsidRPr="006C727A" w:rsidRDefault="006C727A" w:rsidP="006C727A">
      <w:pPr>
        <w:numPr>
          <w:ilvl w:val="0"/>
          <w:numId w:val="21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аштық сезімін білемін, бірақ асқа тәбеттің  не екенін білмеймін</w:t>
      </w:r>
    </w:p>
    <w:p w:rsidR="006C727A" w:rsidRPr="006C727A" w:rsidRDefault="006C727A" w:rsidP="006C727A">
      <w:pPr>
        <w:numPr>
          <w:ilvl w:val="0"/>
          <w:numId w:val="21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Тамақтанудан рахаттанбаймын</w:t>
      </w:r>
    </w:p>
    <w:p w:rsidR="006C727A" w:rsidRPr="006C727A" w:rsidRDefault="006C727A" w:rsidP="006C727A">
      <w:pPr>
        <w:numPr>
          <w:ilvl w:val="0"/>
          <w:numId w:val="21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Бірде –бір анықтама маған сәйкес келмейді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Ішімдікке  деген қатынас</w:t>
      </w:r>
    </w:p>
    <w:p w:rsidR="006C727A" w:rsidRPr="006C727A" w:rsidRDefault="006C727A" w:rsidP="006C727A">
      <w:pPr>
        <w:numPr>
          <w:ilvl w:val="0"/>
          <w:numId w:val="2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Менің ішуге деген құмарым көңіл-күйіме байланысты</w:t>
      </w:r>
    </w:p>
    <w:p w:rsidR="006C727A" w:rsidRPr="006C727A" w:rsidRDefault="006C727A" w:rsidP="006C727A">
      <w:pPr>
        <w:numPr>
          <w:ilvl w:val="0"/>
          <w:numId w:val="2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көп сөйлеп қоймау үшін спирттік сусындарды ішуден қашамын,</w:t>
      </w:r>
    </w:p>
    <w:p w:rsidR="006C727A" w:rsidRPr="006C727A" w:rsidRDefault="006C727A" w:rsidP="006C727A">
      <w:pPr>
        <w:numPr>
          <w:ilvl w:val="0"/>
          <w:numId w:val="2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Кей кездері мен қуана ішемін, ал кейде мені ішімдік сусындарына тартпайды</w:t>
      </w:r>
    </w:p>
    <w:p w:rsidR="006C727A" w:rsidRPr="006C727A" w:rsidRDefault="006C727A" w:rsidP="006C727A">
      <w:pPr>
        <w:numPr>
          <w:ilvl w:val="0"/>
          <w:numId w:val="2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Көңілді, жақсы ортада ішкенді жақсы көремін</w:t>
      </w:r>
    </w:p>
    <w:p w:rsidR="006C727A" w:rsidRPr="006C727A" w:rsidRDefault="006C727A" w:rsidP="006C727A">
      <w:pPr>
        <w:numPr>
          <w:ilvl w:val="0"/>
          <w:numId w:val="2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ішімдік сусындарды ішуге қорқамын, себебі күлкіге қалуым мүмкін</w:t>
      </w:r>
    </w:p>
    <w:p w:rsidR="006C727A" w:rsidRPr="006C727A" w:rsidRDefault="006C727A" w:rsidP="006C727A">
      <w:pPr>
        <w:numPr>
          <w:ilvl w:val="0"/>
          <w:numId w:val="2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ішімдік сусындардан көңіл-күйім көтерілмейді</w:t>
      </w:r>
    </w:p>
    <w:p w:rsidR="006C727A" w:rsidRPr="006C727A" w:rsidRDefault="006C727A" w:rsidP="006C727A">
      <w:pPr>
        <w:numPr>
          <w:ilvl w:val="0"/>
          <w:numId w:val="2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ішімдік сусындарды жек көремін</w:t>
      </w:r>
    </w:p>
    <w:p w:rsidR="006C727A" w:rsidRPr="006C727A" w:rsidRDefault="006C727A" w:rsidP="006C727A">
      <w:pPr>
        <w:numPr>
          <w:ilvl w:val="0"/>
          <w:numId w:val="2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ішімдік сусындар арқылы мен жаман көңіл-күйімді, қобалжуды және сағынышты басуға тырысамын</w:t>
      </w:r>
    </w:p>
    <w:p w:rsidR="006C727A" w:rsidRPr="006C727A" w:rsidRDefault="006C727A" w:rsidP="006C727A">
      <w:pPr>
        <w:numPr>
          <w:ilvl w:val="0"/>
          <w:numId w:val="2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ішімдік сусындар ішуден қашамын себебі өзімді жаман сезінемін және нәтижесінде қатты басым ауырады</w:t>
      </w:r>
    </w:p>
    <w:p w:rsidR="006C727A" w:rsidRPr="006C727A" w:rsidRDefault="006C727A" w:rsidP="006C727A">
      <w:pPr>
        <w:numPr>
          <w:ilvl w:val="0"/>
          <w:numId w:val="2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ішімдік ішпеймін, өйткені  бұл менің принциптеріме қарама қайшы</w:t>
      </w:r>
    </w:p>
    <w:p w:rsidR="006C727A" w:rsidRPr="006C727A" w:rsidRDefault="006C727A" w:rsidP="006C727A">
      <w:pPr>
        <w:numPr>
          <w:ilvl w:val="0"/>
          <w:numId w:val="2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ішімдік сусындардан қорқамын</w:t>
      </w:r>
    </w:p>
    <w:p w:rsidR="006C727A" w:rsidRPr="006C727A" w:rsidRDefault="006C727A" w:rsidP="006C727A">
      <w:pPr>
        <w:numPr>
          <w:ilvl w:val="0"/>
          <w:numId w:val="2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Азғана ішімдік ішсем мен қоршаған әлемді ерекше анық қабылдаймын</w:t>
      </w:r>
    </w:p>
    <w:p w:rsidR="006C727A" w:rsidRPr="006C727A" w:rsidRDefault="006C727A" w:rsidP="006C727A">
      <w:pPr>
        <w:numPr>
          <w:ilvl w:val="0"/>
          <w:numId w:val="2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ортадан шектелмеу үшін бәрімен бірге ішемін</w:t>
      </w:r>
    </w:p>
    <w:p w:rsidR="006C727A" w:rsidRPr="006C727A" w:rsidRDefault="006C727A" w:rsidP="006C727A">
      <w:pPr>
        <w:numPr>
          <w:ilvl w:val="0"/>
          <w:numId w:val="21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Бірде-бір анықтамалар маған сәйкес келмейді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43.                        Жыныстық мәселелер</w:t>
      </w:r>
    </w:p>
    <w:p w:rsidR="006C727A" w:rsidRPr="006C727A" w:rsidRDefault="006C727A" w:rsidP="006C727A">
      <w:pPr>
        <w:numPr>
          <w:ilvl w:val="0"/>
          <w:numId w:val="21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Жыныстық мәселелер мені аз мазалайды</w:t>
      </w:r>
    </w:p>
    <w:p w:rsidR="006C727A" w:rsidRPr="006C727A" w:rsidRDefault="006C727A" w:rsidP="006C727A">
      <w:pPr>
        <w:numPr>
          <w:ilvl w:val="0"/>
          <w:numId w:val="21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Кішкентай ғана жайсыздықтар менің жыныстық қызығушылығымды басып тастайды</w:t>
      </w:r>
    </w:p>
    <w:p w:rsidR="006C727A" w:rsidRPr="006C727A" w:rsidRDefault="006C727A" w:rsidP="006C727A">
      <w:pPr>
        <w:numPr>
          <w:ilvl w:val="0"/>
          <w:numId w:val="21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өмірден көңілім қалғанша шын бақыт туралы армандағанды қалаймын,</w:t>
      </w:r>
    </w:p>
    <w:p w:rsidR="006C727A" w:rsidRPr="006C727A" w:rsidRDefault="006C727A" w:rsidP="006C727A">
      <w:pPr>
        <w:numPr>
          <w:ilvl w:val="0"/>
          <w:numId w:val="21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Қатты жыныстық әуестік кезеңі менде бір қалыпты  кезеңдермен ауысып отырады</w:t>
      </w:r>
    </w:p>
    <w:p w:rsidR="006C727A" w:rsidRPr="006C727A" w:rsidRDefault="006C727A" w:rsidP="006C727A">
      <w:pPr>
        <w:numPr>
          <w:ilvl w:val="0"/>
          <w:numId w:val="21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Жыныстық қатынас туралы ойдан өзім шошып кетемін.</w:t>
      </w:r>
    </w:p>
    <w:p w:rsidR="006C727A" w:rsidRPr="006C727A" w:rsidRDefault="006C727A" w:rsidP="006C727A">
      <w:pPr>
        <w:numPr>
          <w:ilvl w:val="0"/>
          <w:numId w:val="21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Қалыпты отбасы өмірінде жыныстық мәселелер болмайды</w:t>
      </w:r>
    </w:p>
    <w:p w:rsidR="006C727A" w:rsidRPr="006C727A" w:rsidRDefault="006C727A" w:rsidP="006C727A">
      <w:pPr>
        <w:numPr>
          <w:ilvl w:val="0"/>
          <w:numId w:val="21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Менің жыныстық әуестігім күшті</w:t>
      </w:r>
    </w:p>
    <w:p w:rsidR="006C727A" w:rsidRPr="006C727A" w:rsidRDefault="006C727A" w:rsidP="006C727A">
      <w:pPr>
        <w:numPr>
          <w:ilvl w:val="0"/>
          <w:numId w:val="21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Менің ұяңдығым маған қатты кедергі жасайды</w:t>
      </w:r>
    </w:p>
    <w:p w:rsidR="006C727A" w:rsidRPr="006C727A" w:rsidRDefault="006C727A" w:rsidP="006C727A">
      <w:pPr>
        <w:numPr>
          <w:ilvl w:val="0"/>
          <w:numId w:val="21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Сатқындықты мен ешқашан кешірмес едім</w:t>
      </w:r>
    </w:p>
    <w:p w:rsidR="006C727A" w:rsidRPr="006C727A" w:rsidRDefault="006C727A" w:rsidP="006C727A">
      <w:pPr>
        <w:numPr>
          <w:ilvl w:val="0"/>
          <w:numId w:val="21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Жыныстық әуестікті шектеуге  болмайды, әйтпесе  жұмысқа кедергі жасайды деп есептеймін</w:t>
      </w:r>
    </w:p>
    <w:p w:rsidR="006C727A" w:rsidRPr="006C727A" w:rsidRDefault="006C727A" w:rsidP="006C727A">
      <w:pPr>
        <w:numPr>
          <w:ilvl w:val="0"/>
          <w:numId w:val="21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Қырындағанды ұнатамын</w:t>
      </w:r>
    </w:p>
    <w:p w:rsidR="006C727A" w:rsidRPr="006C727A" w:rsidRDefault="006C727A" w:rsidP="006C727A">
      <w:pPr>
        <w:numPr>
          <w:ilvl w:val="0"/>
          <w:numId w:val="21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Жыныстық мәселелерге өзімнің қатынасымды талдағанды жақсы көремін</w:t>
      </w:r>
    </w:p>
    <w:p w:rsidR="006C727A" w:rsidRPr="006C727A" w:rsidRDefault="006C727A" w:rsidP="006C727A">
      <w:pPr>
        <w:numPr>
          <w:ilvl w:val="0"/>
          <w:numId w:val="21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өзімнің жыныстық әуестіктерімде кемшіліктер табамын және олармен күресуге тырысамын</w:t>
      </w:r>
    </w:p>
    <w:p w:rsidR="006C727A" w:rsidRPr="006C727A" w:rsidRDefault="006C727A" w:rsidP="006C727A">
      <w:pPr>
        <w:numPr>
          <w:ilvl w:val="0"/>
          <w:numId w:val="21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бірде –бір анықтамалар маған сәйкес келмейді.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44.                             Киімге деген қатынас</w:t>
      </w:r>
    </w:p>
    <w:p w:rsidR="006C727A" w:rsidRPr="006C727A" w:rsidRDefault="006C727A" w:rsidP="006C727A">
      <w:pPr>
        <w:numPr>
          <w:ilvl w:val="0"/>
          <w:numId w:val="21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Ашық және алабұжақ киімдерді жақсы көремін</w:t>
      </w:r>
    </w:p>
    <w:p w:rsidR="006C727A" w:rsidRPr="006C727A" w:rsidRDefault="006C727A" w:rsidP="006C727A">
      <w:pPr>
        <w:numPr>
          <w:ilvl w:val="0"/>
          <w:numId w:val="21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Әрқашан сыпайы киіну керек, себебі «адамдарды киімі бойынша қарсы алады» деп есептеймін</w:t>
      </w:r>
    </w:p>
    <w:p w:rsidR="006C727A" w:rsidRPr="006C727A" w:rsidRDefault="006C727A" w:rsidP="006C727A">
      <w:pPr>
        <w:numPr>
          <w:ilvl w:val="0"/>
          <w:numId w:val="21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үшін ең бастысы, киім ыңғайлы, мұқиятты және таза болу керек.</w:t>
      </w:r>
    </w:p>
    <w:p w:rsidR="006C727A" w:rsidRPr="006C727A" w:rsidRDefault="006C727A" w:rsidP="006C727A">
      <w:pPr>
        <w:numPr>
          <w:ilvl w:val="0"/>
          <w:numId w:val="21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Еріксіз көңіл бөлдіретін сәнді және ерекше киімдерді  жақсы көремін</w:t>
      </w:r>
    </w:p>
    <w:p w:rsidR="006C727A" w:rsidRPr="006C727A" w:rsidRDefault="006C727A" w:rsidP="006C727A">
      <w:pPr>
        <w:numPr>
          <w:ilvl w:val="0"/>
          <w:numId w:val="21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Ешқашан сәнге қызықпаймын , өзіме ұнағанын киемін</w:t>
      </w:r>
    </w:p>
    <w:p w:rsidR="006C727A" w:rsidRPr="006C727A" w:rsidRDefault="006C727A" w:rsidP="006C727A">
      <w:pPr>
        <w:numPr>
          <w:ilvl w:val="0"/>
          <w:numId w:val="21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Бет әлпетіме сай киінгенді жақсы көремін</w:t>
      </w:r>
    </w:p>
    <w:p w:rsidR="006C727A" w:rsidRPr="006C727A" w:rsidRDefault="006C727A" w:rsidP="006C727A">
      <w:pPr>
        <w:numPr>
          <w:ilvl w:val="0"/>
          <w:numId w:val="21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Қатты сәнденгенді ұнатпаймын, барлығы сияқты  киінген дұрыс деп есептеймін</w:t>
      </w:r>
    </w:p>
    <w:p w:rsidR="006C727A" w:rsidRPr="006C727A" w:rsidRDefault="006C727A" w:rsidP="006C727A">
      <w:pPr>
        <w:numPr>
          <w:ilvl w:val="0"/>
          <w:numId w:val="21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Менің костюмым сәнді емес деп әрқашан мазаланамын</w:t>
      </w:r>
    </w:p>
    <w:p w:rsidR="006C727A" w:rsidRPr="006C727A" w:rsidRDefault="006C727A" w:rsidP="006C727A">
      <w:pPr>
        <w:numPr>
          <w:ilvl w:val="0"/>
          <w:numId w:val="21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Киім туралы мен аз ойлаймын</w:t>
      </w:r>
    </w:p>
    <w:p w:rsidR="006C727A" w:rsidRPr="006C727A" w:rsidRDefault="006C727A" w:rsidP="006C727A">
      <w:pPr>
        <w:numPr>
          <w:ilvl w:val="0"/>
          <w:numId w:val="21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Менің айналамдағылар менің киімімді талқылып жатқан сияқты</w:t>
      </w:r>
    </w:p>
    <w:p w:rsidR="006C727A" w:rsidRPr="006C727A" w:rsidRDefault="006C727A" w:rsidP="006C727A">
      <w:pPr>
        <w:numPr>
          <w:ilvl w:val="0"/>
          <w:numId w:val="21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Қара және сұр түстерді қалаймын</w:t>
      </w:r>
    </w:p>
    <w:p w:rsidR="006C727A" w:rsidRPr="006C727A" w:rsidRDefault="006C727A" w:rsidP="006C727A">
      <w:pPr>
        <w:numPr>
          <w:ilvl w:val="0"/>
          <w:numId w:val="21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Кейбір мезгілдерде мен уақыт ағымына сай киінгім келеді, ал кейде киім туралы қызықпаймын</w:t>
      </w:r>
    </w:p>
    <w:p w:rsidR="006C727A" w:rsidRPr="006C727A" w:rsidRDefault="006C727A" w:rsidP="006C727A">
      <w:pPr>
        <w:numPr>
          <w:ilvl w:val="0"/>
          <w:numId w:val="21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Бірде-бір анықтамалар маған сәйкес келмейді.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Ақшаға деген қатынас</w:t>
      </w:r>
    </w:p>
    <w:p w:rsidR="006C727A" w:rsidRPr="006C727A" w:rsidRDefault="006C727A" w:rsidP="006C727A">
      <w:pPr>
        <w:numPr>
          <w:ilvl w:val="0"/>
          <w:numId w:val="218"/>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Ақшаның жетіспеушілігі мені тітіркендіреді</w:t>
      </w:r>
    </w:p>
    <w:p w:rsidR="006C727A" w:rsidRPr="006C727A" w:rsidRDefault="006C727A" w:rsidP="006C727A">
      <w:pPr>
        <w:numPr>
          <w:ilvl w:val="0"/>
          <w:numId w:val="218"/>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Ақша мені қызықтырмайды</w:t>
      </w:r>
    </w:p>
    <w:p w:rsidR="006C727A" w:rsidRPr="006C727A" w:rsidRDefault="006C727A" w:rsidP="006C727A">
      <w:pPr>
        <w:numPr>
          <w:ilvl w:val="0"/>
          <w:numId w:val="218"/>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Ақша жетіспегенде қатты мұңайып, уайымдаймын</w:t>
      </w:r>
    </w:p>
    <w:p w:rsidR="006C727A" w:rsidRPr="006C727A" w:rsidRDefault="006C727A" w:rsidP="006C727A">
      <w:pPr>
        <w:numPr>
          <w:ilvl w:val="0"/>
          <w:numId w:val="218"/>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Алдан-ала барлық шығындарды есептегенді жақсы көрмеймін, жақында қайтара алмайтындығымды білсем де.оңай қарызға аламын</w:t>
      </w:r>
    </w:p>
    <w:p w:rsidR="006C727A" w:rsidRPr="006C727A" w:rsidRDefault="006C727A" w:rsidP="006C727A">
      <w:pPr>
        <w:numPr>
          <w:ilvl w:val="0"/>
          <w:numId w:val="218"/>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ақша ісінде өте мұқияттымын, басқалардың  ұқыпсыз екенін білем және  ақшаны қарызға бермеймін</w:t>
      </w:r>
    </w:p>
    <w:p w:rsidR="006C727A" w:rsidRPr="006C727A" w:rsidRDefault="006C727A" w:rsidP="006C727A">
      <w:pPr>
        <w:numPr>
          <w:ilvl w:val="0"/>
          <w:numId w:val="218"/>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Егер менен қарызға алса, мен бұл туралы еске  түсіруге қысыламын</w:t>
      </w:r>
    </w:p>
    <w:p w:rsidR="006C727A" w:rsidRPr="006C727A" w:rsidRDefault="006C727A" w:rsidP="006C727A">
      <w:pPr>
        <w:numPr>
          <w:ilvl w:val="0"/>
          <w:numId w:val="218"/>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Күтпеген жағдайлар болып қалар деген ойлармен мен әрқашан ақшаны қамдап аламын</w:t>
      </w:r>
    </w:p>
    <w:p w:rsidR="006C727A" w:rsidRPr="006C727A" w:rsidRDefault="006C727A" w:rsidP="006C727A">
      <w:pPr>
        <w:numPr>
          <w:ilvl w:val="0"/>
          <w:numId w:val="218"/>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Ақша маған қалайда өмір сүру үшін ғана қажет.</w:t>
      </w:r>
    </w:p>
    <w:p w:rsidR="006C727A" w:rsidRPr="006C727A" w:rsidRDefault="006C727A" w:rsidP="006C727A">
      <w:pPr>
        <w:numPr>
          <w:ilvl w:val="0"/>
          <w:numId w:val="218"/>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Сақтауға ұмтыламын, бірақ сараң адам емеспін, ал ақшаны маңызды жұмсағанды ұнатамын</w:t>
      </w:r>
    </w:p>
    <w:p w:rsidR="006C727A" w:rsidRPr="006C727A" w:rsidRDefault="006C727A" w:rsidP="006C727A">
      <w:pPr>
        <w:numPr>
          <w:ilvl w:val="0"/>
          <w:numId w:val="218"/>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Әрқашан маған ақша жетпей қалады деп қорқамын және қарызға алғанды ұнатпаймын</w:t>
      </w:r>
    </w:p>
    <w:p w:rsidR="006C727A" w:rsidRPr="006C727A" w:rsidRDefault="006C727A" w:rsidP="006C727A">
      <w:pPr>
        <w:numPr>
          <w:ilvl w:val="0"/>
          <w:numId w:val="218"/>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Кейде мен ақшаға жеңіл қараймын, және оларды ойланбастан жаратамын, кейде ақшасыз қалудан қорқамын</w:t>
      </w:r>
    </w:p>
    <w:p w:rsidR="006C727A" w:rsidRPr="006C727A" w:rsidRDefault="006C727A" w:rsidP="006C727A">
      <w:pPr>
        <w:numPr>
          <w:ilvl w:val="0"/>
          <w:numId w:val="218"/>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ешқашан және ешкімге менің ақшамды жаратуға рұқсат бермеймін</w:t>
      </w:r>
    </w:p>
    <w:p w:rsidR="006C727A" w:rsidRPr="006C727A" w:rsidRDefault="006C727A" w:rsidP="006C727A">
      <w:pPr>
        <w:numPr>
          <w:ilvl w:val="0"/>
          <w:numId w:val="218"/>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Бірде- бір анықтамалар маған сәйкес келмейді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45.                             Ата –анаға деген қатынас</w:t>
      </w:r>
    </w:p>
    <w:p w:rsidR="006C727A" w:rsidRPr="006C727A" w:rsidRDefault="006C727A" w:rsidP="006C727A">
      <w:pPr>
        <w:numPr>
          <w:ilvl w:val="0"/>
          <w:numId w:val="219"/>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Ата –анасыз қалудан өте қорқамын</w:t>
      </w:r>
    </w:p>
    <w:p w:rsidR="006C727A" w:rsidRPr="006C727A" w:rsidRDefault="006C727A" w:rsidP="006C727A">
      <w:pPr>
        <w:numPr>
          <w:ilvl w:val="0"/>
          <w:numId w:val="219"/>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Өкпелеп жүрсең де ата-аналарды сыйлау керек деп есептеймін,</w:t>
      </w:r>
    </w:p>
    <w:p w:rsidR="006C727A" w:rsidRPr="006C727A" w:rsidRDefault="006C727A" w:rsidP="006C727A">
      <w:pPr>
        <w:numPr>
          <w:ilvl w:val="0"/>
          <w:numId w:val="219"/>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Оларды жақсы көремін , бірақ кейде қатты ренжимін және ашуланамын</w:t>
      </w:r>
    </w:p>
    <w:p w:rsidR="006C727A" w:rsidRPr="006C727A" w:rsidRDefault="006C727A" w:rsidP="006C727A">
      <w:pPr>
        <w:numPr>
          <w:ilvl w:val="0"/>
          <w:numId w:val="219"/>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Кейде өзімнің тыңдамайтындығымнан жақындарымды ренжіткеннен уайымдаймын</w:t>
      </w:r>
    </w:p>
    <w:p w:rsidR="006C727A" w:rsidRPr="006C727A" w:rsidRDefault="006C727A" w:rsidP="006C727A">
      <w:pPr>
        <w:numPr>
          <w:ilvl w:val="0"/>
          <w:numId w:val="219"/>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Менің ата-анам маған өмірде қажет нәрсе берген жоқ</w:t>
      </w:r>
    </w:p>
    <w:p w:rsidR="006C727A" w:rsidRPr="006C727A" w:rsidRDefault="006C727A" w:rsidP="006C727A">
      <w:pPr>
        <w:numPr>
          <w:ilvl w:val="0"/>
          <w:numId w:val="219"/>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Балалық шағымда олар менің денсаулығыма жеткілікті көңіл бөлмегендері үшін мен оларды кінәлаймын</w:t>
      </w:r>
    </w:p>
    <w:p w:rsidR="006C727A" w:rsidRPr="006C727A" w:rsidRDefault="006C727A" w:rsidP="006C727A">
      <w:pPr>
        <w:numPr>
          <w:ilvl w:val="0"/>
          <w:numId w:val="219"/>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ата- анамның біреуін өте жақсы көремін (жақсы көргенмін)</w:t>
      </w:r>
    </w:p>
    <w:p w:rsidR="006C727A" w:rsidRPr="006C727A" w:rsidRDefault="006C727A" w:rsidP="006C727A">
      <w:pPr>
        <w:numPr>
          <w:ilvl w:val="0"/>
          <w:numId w:val="219"/>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оларды жақсы көремін, бірақ олардың мені басқарғанын ұнатпаймын</w:t>
      </w:r>
    </w:p>
    <w:p w:rsidR="006C727A" w:rsidRPr="006C727A" w:rsidRDefault="006C727A" w:rsidP="006C727A">
      <w:pPr>
        <w:numPr>
          <w:ilvl w:val="0"/>
          <w:numId w:val="219"/>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Анамды өте жақсы көремін және онымен бір нәрсе болатындығына қорқамын</w:t>
      </w:r>
    </w:p>
    <w:p w:rsidR="006C727A" w:rsidRPr="006C727A" w:rsidRDefault="006C727A" w:rsidP="006C727A">
      <w:pPr>
        <w:numPr>
          <w:ilvl w:val="0"/>
          <w:numId w:val="219"/>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Ата–аналарымды жеткілікті жақсы көрмейтіндігім үшін өзімді кінәлаймын</w:t>
      </w:r>
    </w:p>
    <w:p w:rsidR="006C727A" w:rsidRPr="006C727A" w:rsidRDefault="006C727A" w:rsidP="006C727A">
      <w:pPr>
        <w:numPr>
          <w:ilvl w:val="0"/>
          <w:numId w:val="219"/>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Олар маған шектен тыс қатал болды және өз айтқандарын орындатқызды</w:t>
      </w:r>
    </w:p>
    <w:p w:rsidR="006C727A" w:rsidRPr="006C727A" w:rsidRDefault="006C727A" w:rsidP="006C727A">
      <w:pPr>
        <w:numPr>
          <w:ilvl w:val="0"/>
          <w:numId w:val="219"/>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Мені ата-анам түсінбейді және маған бөтен сияқты</w:t>
      </w:r>
    </w:p>
    <w:p w:rsidR="006C727A" w:rsidRPr="006C727A" w:rsidRDefault="006C727A" w:rsidP="006C727A">
      <w:pPr>
        <w:numPr>
          <w:ilvl w:val="0"/>
          <w:numId w:val="219"/>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Мен өзімді олардың алдында кінәлі сезінемін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0.Бірде бір анықтамалар маған сәйкес келмейді.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Нәтижесін талдағанда  біріншіден баланың таңдауына көңіл бөлу , қай тақырыпты таңдады  және сол тақырып көлемінді  алдағы уақытта  әңгіме өткізуге жеке кеңеске шақырылып немесе  психотерапия қолданылады. Баланың ойлау қабілеті жеткілікті түсініп ,өзіне қажеттісін бағалай алуына жас кезең ерекшеліктері мен  дамуы бойынша талдау жүргізу.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Қарым – қатынас деңгейін анықтау.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Мақсаты: оқушылардың қарым – қатынас қабілетін анықтауға арналған әдістеме.</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Барысы: оқушылардың қарым – қатынас қабілетін анықтау үшін оларға бірнеше сұрақтар оқылады. Сұрақтың үш жауабы бар:</w:t>
      </w:r>
    </w:p>
    <w:p w:rsidR="006C727A" w:rsidRPr="006C727A" w:rsidRDefault="006C727A" w:rsidP="006C727A">
      <w:pPr>
        <w:numPr>
          <w:ilvl w:val="0"/>
          <w:numId w:val="220"/>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иә</w:t>
      </w:r>
    </w:p>
    <w:p w:rsidR="006C727A" w:rsidRPr="006C727A" w:rsidRDefault="006C727A" w:rsidP="006C727A">
      <w:pPr>
        <w:numPr>
          <w:ilvl w:val="0"/>
          <w:numId w:val="220"/>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кей кезде</w:t>
      </w:r>
    </w:p>
    <w:p w:rsidR="006C727A" w:rsidRPr="006C727A" w:rsidRDefault="006C727A" w:rsidP="006C727A">
      <w:pPr>
        <w:numPr>
          <w:ilvl w:val="0"/>
          <w:numId w:val="220"/>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 </w:t>
      </w:r>
    </w:p>
    <w:p w:rsidR="006C727A" w:rsidRPr="006C727A" w:rsidRDefault="006C727A" w:rsidP="006C727A">
      <w:pPr>
        <w:numPr>
          <w:ilvl w:val="0"/>
          <w:numId w:val="22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Сізді өте күрделі іс күтіп тұр. Бұл сізді ашуландыра ма?</w:t>
      </w:r>
    </w:p>
    <w:p w:rsidR="006C727A" w:rsidRPr="006C727A" w:rsidRDefault="006C727A" w:rsidP="006C727A">
      <w:pPr>
        <w:numPr>
          <w:ilvl w:val="0"/>
          <w:numId w:val="22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Жиналыста баяндама оқуды ұнатпайсыз ба?</w:t>
      </w:r>
    </w:p>
    <w:p w:rsidR="006C727A" w:rsidRPr="006C727A" w:rsidRDefault="006C727A" w:rsidP="006C727A">
      <w:pPr>
        <w:numPr>
          <w:ilvl w:val="0"/>
          <w:numId w:val="22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Дәрігерге баруды ең соңғы күнге дейін қалдырасыз ба?</w:t>
      </w:r>
    </w:p>
    <w:p w:rsidR="006C727A" w:rsidRPr="006C727A" w:rsidRDefault="006C727A" w:rsidP="006C727A">
      <w:pPr>
        <w:numPr>
          <w:ilvl w:val="0"/>
          <w:numId w:val="22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Сізді белгісіз қалаға жұмысқа жіберді, бармауға тырысасыз ба?</w:t>
      </w:r>
    </w:p>
    <w:p w:rsidR="006C727A" w:rsidRPr="006C727A" w:rsidRDefault="006C727A" w:rsidP="006C727A">
      <w:pPr>
        <w:numPr>
          <w:ilvl w:val="0"/>
          <w:numId w:val="22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Өзгелермен сырласасыз ба?</w:t>
      </w:r>
    </w:p>
    <w:p w:rsidR="006C727A" w:rsidRPr="006C727A" w:rsidRDefault="006C727A" w:rsidP="006C727A">
      <w:pPr>
        <w:numPr>
          <w:ilvl w:val="0"/>
          <w:numId w:val="22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Көшеде біреу сағат немесе адрес сұраса ашуланасыз ба?</w:t>
      </w:r>
    </w:p>
    <w:p w:rsidR="006C727A" w:rsidRPr="006C727A" w:rsidRDefault="006C727A" w:rsidP="006C727A">
      <w:pPr>
        <w:numPr>
          <w:ilvl w:val="0"/>
          <w:numId w:val="22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“Балалар мен әкелер” мәселесі бар деп ойлайсыз ба яғни әртүрлі ұрпақ мүшелері бір – бірін түсінуі қиын ба?</w:t>
      </w:r>
    </w:p>
    <w:p w:rsidR="006C727A" w:rsidRPr="006C727A" w:rsidRDefault="006C727A" w:rsidP="006C727A">
      <w:pPr>
        <w:numPr>
          <w:ilvl w:val="0"/>
          <w:numId w:val="22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Жолдасыңыздың сізден алған қарызды қайтару қажеттігін айтуға ұяласыз ба?</w:t>
      </w:r>
    </w:p>
    <w:p w:rsidR="006C727A" w:rsidRPr="006C727A" w:rsidRDefault="006C727A" w:rsidP="006C727A">
      <w:pPr>
        <w:numPr>
          <w:ilvl w:val="0"/>
          <w:numId w:val="22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Мейрамханада сізге дәмсіз ас әкелді, сіз тарелканы итеріп қоясыз  ба?</w:t>
      </w:r>
    </w:p>
    <w:p w:rsidR="006C727A" w:rsidRPr="006C727A" w:rsidRDefault="006C727A" w:rsidP="006C727A">
      <w:pPr>
        <w:numPr>
          <w:ilvl w:val="0"/>
          <w:numId w:val="22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Басқа таныс кісімен қалғанда әңгімені ол бастағанын қалайсыз ба?</w:t>
      </w:r>
    </w:p>
    <w:p w:rsidR="006C727A" w:rsidRPr="006C727A" w:rsidRDefault="006C727A" w:rsidP="006C727A">
      <w:pPr>
        <w:numPr>
          <w:ilvl w:val="0"/>
          <w:numId w:val="22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Ұзақ кезек күту сізді қажытады ма?</w:t>
      </w:r>
    </w:p>
    <w:p w:rsidR="006C727A" w:rsidRPr="006C727A" w:rsidRDefault="006C727A" w:rsidP="006C727A">
      <w:pPr>
        <w:numPr>
          <w:ilvl w:val="0"/>
          <w:numId w:val="22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Қиын жағдайларға байланысты комиссияларға қатысудан қорқасыз ба?</w:t>
      </w:r>
    </w:p>
    <w:p w:rsidR="006C727A" w:rsidRPr="006C727A" w:rsidRDefault="006C727A" w:rsidP="006C727A">
      <w:pPr>
        <w:numPr>
          <w:ilvl w:val="0"/>
          <w:numId w:val="22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Сізде өнер мәдениет жөнінде өз пікіріңіз бар және өзгенікін қабылдамайсыз ба?</w:t>
      </w:r>
    </w:p>
    <w:p w:rsidR="006C727A" w:rsidRPr="006C727A" w:rsidRDefault="006C727A" w:rsidP="006C727A">
      <w:pPr>
        <w:numPr>
          <w:ilvl w:val="0"/>
          <w:numId w:val="22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Бір жерде қате пікір айтылып жатыр сіз үндемей қоясыз ба?</w:t>
      </w:r>
    </w:p>
    <w:p w:rsidR="006C727A" w:rsidRPr="006C727A" w:rsidRDefault="006C727A" w:rsidP="006C727A">
      <w:pPr>
        <w:numPr>
          <w:ilvl w:val="0"/>
          <w:numId w:val="22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Біреу сізден көмек сұраса бұл сізді қажытады ма?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Нәтижені өңдеу</w:t>
      </w:r>
    </w:p>
    <w:p w:rsidR="006C727A" w:rsidRPr="006C727A" w:rsidRDefault="006C727A" w:rsidP="006C727A">
      <w:pPr>
        <w:numPr>
          <w:ilvl w:val="0"/>
          <w:numId w:val="22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иә - 2 ұпай</w:t>
      </w:r>
    </w:p>
    <w:p w:rsidR="006C727A" w:rsidRPr="006C727A" w:rsidRDefault="006C727A" w:rsidP="006C727A">
      <w:pPr>
        <w:numPr>
          <w:ilvl w:val="0"/>
          <w:numId w:val="22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кей – кезде  - 1 ұпай</w:t>
      </w:r>
    </w:p>
    <w:p w:rsidR="006C727A" w:rsidRPr="006C727A" w:rsidRDefault="006C727A" w:rsidP="006C727A">
      <w:pPr>
        <w:numPr>
          <w:ilvl w:val="0"/>
          <w:numId w:val="22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жоқ – 0 ұпай</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Алынған ұпайларды есептейміз.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Қорытынды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19-24 ұпай</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 таныс емес ортада сенімсізсіз. Жаңа мәселелер сізді қорқытпайды, бірақ өзгелермен жалтақтап танысасыз, пікір-таласқа қатысқыңыз келмейді, өз ойыңызды білдіргенде негізсіз өтірік көп айтасыз.  Бұл кемшіліктерді жоюға болады.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14-48 ұпай</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 айналадағылармен  тамаша  қарым – қатынастағы адамсыз. Қызығушылығыңыз жоғары. Өзгені тыңдай аласыз, сабырлысыз, өз пікіріңізді аса қызбалықсыз қорғайсыз. Бірақ аса шулы топтарды ұнатпайсыз.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9-13 ұпай</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Қарым – қатынаста белсендісіз. Әңгімешілсіз, кейде өзгелердің ашуын туғызатындай өз пікірлеріңізді білдіресіз.Өзгелермен қуана танысасыз, орта назарында болғанды ұнатасыз,  қолыңыздан келмесе де ешкімнің өтінішін жерге тастамайсыз тез, тез сөнесіз.Сізге қиын мәселелерді шешуде сабырлық және батырлық жетіспейді, бірақ қажет жағдайда өз-өзіңізді қолға ала аласыз.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46.                 Тест  “Сен досыңа жол бере аласың ба?”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Сұрақтар</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1.Сен досыңмен кездескенде, досың ашуланып тұрды. Сенің барлық әрекеттеріңе агрессивті түрде қарайды. Сенің  әрекетің:</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оның сәтсіздігіне ешқандай кінәң жоқтығын түсіндіресің;</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ә) қатты сөздер айтасың;</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б)оның барлық әрекеттеріне шыдап, үндемей тұрасың.</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   2.Сенің досыңмен әңгімең саған қызық емес болса: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а) мұңаясың;</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ә) тақырыпты басқаға өзгертесің;</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б)  кейбір кезде әңгімедегі нақты кемшіліктерді айтасың.</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3.Сенің өміріңнің сәтсіз күндерінің бірінде сен: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жұмыстан қолың босамай, ешнәрсе ойлағың келмейді;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ә) біреуге өзіңнің жағдайың туралы айтқың келеді;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б)жалғыз қалғың келеді.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4.Досыңмен ренжісіп қалған кезде сен: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бірінші сен қадам жасайсың;</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ә)досыңның өзіңмен татуласқанын күтесің;</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кек алғың келеді.</w:t>
      </w:r>
    </w:p>
    <w:p w:rsidR="006C727A" w:rsidRPr="006C727A" w:rsidRDefault="006C727A" w:rsidP="006C727A">
      <w:pPr>
        <w:numPr>
          <w:ilvl w:val="0"/>
          <w:numId w:val="223"/>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Талас кезіндегі сенің әрекетің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тыныштық сақтау үшін қолыңнан келген мүмкіндікті жасайсың;</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ә) өзіңнің айтқаныңнан қайтпайсың;</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қарым-қатынасты қиындатпайсың.</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6.Жауыннан кейінгі саңырауқұлақтай мәселе көбейіп кеткенде сен достарыңның көмегіне сүйенесің:</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көпшілігіне;</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ә) біреуіне;</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тек өзіңнің күшіңе сенесің.</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7.Сенің көзқарасың қай мақалмен сәйкес келеді: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Екі  адам жанжалдасқанда үшіншісісі араласпауы керек;</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ә) сен- маған, мен – саған;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б)ақмақпен тапқанша ақылдымен жоғалтқан дұрыс.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8.Сен ренжіскенде:</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өзіңді ұстай білесің;</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ә)қатты сөйлеп жест қолданасың;</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дауыс көтеріп, есікті қатты жабасың.</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9.Сенің ойыңша  жанжалдасу - бұл:</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а) қарым – қатынасты анықтау;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ә)әлсіздік таныту;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б)қарым – қатынастың  бұзылуының алғашқы қадамы.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10.Көңіл күйдің өзгеруі қуанышты күйден бірден көңілсіз күйге түсу: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маған таныс емес;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ә) кейде болады;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б)маған тән.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Кестеге  қарап, ұпайыңды сана: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46"/>
        <w:gridCol w:w="2122"/>
        <w:gridCol w:w="3029"/>
        <w:gridCol w:w="2178"/>
      </w:tblGrid>
      <w:tr w:rsidR="006C727A" w:rsidRPr="006C727A" w:rsidTr="006C727A">
        <w:trPr>
          <w:tblCellSpacing w:w="15" w:type="dxa"/>
        </w:trPr>
        <w:tc>
          <w:tcPr>
            <w:tcW w:w="21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21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А</w:t>
            </w:r>
          </w:p>
        </w:tc>
        <w:tc>
          <w:tcPr>
            <w:tcW w:w="21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ә</w:t>
            </w:r>
          </w:p>
        </w:tc>
        <w:tc>
          <w:tcPr>
            <w:tcW w:w="21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Б</w:t>
            </w:r>
          </w:p>
        </w:tc>
      </w:tr>
      <w:tr w:rsidR="006C727A" w:rsidRPr="006C727A" w:rsidTr="006C727A">
        <w:trPr>
          <w:tblCellSpacing w:w="15" w:type="dxa"/>
        </w:trPr>
        <w:tc>
          <w:tcPr>
            <w:tcW w:w="21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1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2</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3</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4</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5</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6</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7</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8</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9</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10</w:t>
            </w:r>
          </w:p>
        </w:tc>
        <w:tc>
          <w:tcPr>
            <w:tcW w:w="21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2</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2</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10</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2</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6</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2</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2</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2</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10</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2</w:t>
            </w:r>
          </w:p>
        </w:tc>
        <w:tc>
          <w:tcPr>
            <w:tcW w:w="21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10</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6</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6</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6</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10</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6</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6</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6</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6</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6                              </w:t>
            </w:r>
          </w:p>
        </w:tc>
        <w:tc>
          <w:tcPr>
            <w:tcW w:w="21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6</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10</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2</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10</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2</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10</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10</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10</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2</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10 </w:t>
            </w:r>
          </w:p>
        </w:tc>
      </w:tr>
    </w:tbl>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20 – 44 ұпай</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Ренжіскенде сен шыдамдысың және қандай жағдай болса да, келісімге келуді қалайсың. Бұл үшін сен өз ойыңды өзгертуге де барсың. Бәсекелескенді ұнатасың, бірақ жол бере салған дұрыс деп ойлайсың. Сен екі адамның арасындағы жағдайды түсіндіріп жатқанда сөйлемей тұрған адам мейірімді екеніне сенімдісің. Достықта, махаббатта сен өзіңді басқаша ұстаймын деп ойлайсың. Сен өзіңнің қызығушылықтарыңды қорғай алмасаң және сенімен басқалардың санасуына көңіл бөлмесең сен бақытты бола алмайсың.</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46 – 74</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Дауласқанда кейде сен жол бересің, бірақ ол сен үшін тең болған жағдайда және ештеңең кетпейтін жағдайда ғана. Егер сенің жеке қызығушылығыңа араласатын болса, сен өз ойыңды қорғай аласың. Сен мәселелерді тез шеше аласың. Сен жағдайдың қай кезде өз пайдаңа шешілетінін уақыт өткен сайын шыдамдықпен күте білесің.</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Сен әрқашан түсіністікке келу үшін үстөлге отырып, сөйлесуге дайынсың. Егер шындық сенің жағыңда болмаса, сен оны мойындайсың. Бұл сен үшін дау-дамайда жеңіліп қалғанмен тең емес, сен өмірде көпке қол жеткізе алуға мүмкіндігің бар. Сенің жаныңдағылар сені жақсы адам деп көреді.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76 – 100 ұпай</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Бүкіл өмір – күрес. Сенің ұраның  сондай. Ренжісу – сен үшін шешімін шығарып алуға қолданатын әдіс. Шындық сен жақта емес екенін жақсы білсең де сен ешқашан жол бере алмайсың. Егер сенімен біреу келіспесе, сен оны жек көруге дейін барасың. Сен үлкен көшпен көндіре аласың. Сенің  қуатың өмірдегі сенің жетістіктеріңді ұстап тұра алады. Барлық жеңістерге көп күш жұмсамасаң да болады. Сенің мінезің елдерді шошытады, саған әрқашан ешкім тәуелді болғысы келмейді.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Досыңа көмектесе аласың ба?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numPr>
          <w:ilvl w:val="0"/>
          <w:numId w:val="22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Емтиханда сенің досың билеттен қиналуда, ол билеттегі сұрақтардың жауаптарын білмейді. Сенің іс- әрекетің:</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оған шпаргалка бересің;</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ойыңа (есіңе) түскенін жазып оған ұсынасың;</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оған басқа билет алуға немесе емтиханнан шығып кетуге кеңес бересің.</w:t>
      </w:r>
    </w:p>
    <w:p w:rsidR="006C727A" w:rsidRPr="006C727A" w:rsidRDefault="006C727A" w:rsidP="006C727A">
      <w:pPr>
        <w:numPr>
          <w:ilvl w:val="0"/>
          <w:numId w:val="22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Сенің досың саған қонақ болуды ұсынып,үйіне шақырды. Баспалдақпен көтеріліп өз қабатына жеттіңдер, ол кенеттен пәтердің кілтін жоғалтқанын білді. Сенің әрекетің:</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оған үйіне балконнан немесе терезеден кіруге ұсыныс айтасың;</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өз үйіңе ертіп барасың;</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алаңда онымен бірге ата- анасы жұмыстан келгенше күтесің.</w:t>
      </w:r>
    </w:p>
    <w:p w:rsidR="006C727A" w:rsidRPr="006C727A" w:rsidRDefault="006C727A" w:rsidP="006C727A">
      <w:pPr>
        <w:numPr>
          <w:ilvl w:val="0"/>
          <w:numId w:val="22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Сенің ата- анаң ескі фильм көргісі келеді, ал сен өз мүмкіндігіңді жіберместен жаңа киноны көргің келеді.Сондағы сенің әрекетің:</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теледидар  көрсетпейтініне ата-анаңның көзін жеткізу үшін антеннаны ажыратасың  сонан соң олар бөлмеден шығып кеткен соң қалаған фильміңді көресің;</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фильмді көру үшін дос қызыңа барасың;</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ұйықтайсың немесе осы уақытта басқа нәрсемен айналысасың.</w:t>
      </w:r>
    </w:p>
    <w:p w:rsidR="006C727A" w:rsidRPr="006C727A" w:rsidRDefault="006C727A" w:rsidP="006C727A">
      <w:pPr>
        <w:numPr>
          <w:ilvl w:val="0"/>
          <w:numId w:val="22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Сен кездесуге кешігіп жатырсың. Автобус аялдамасына барған кезде ақшаны үйде ұмытып кеткеніңді білдің, сенің әрекетің:</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автобусқа отырып жолақыны төлеу үшін кез-келген жолаушыдан ақша сұрайсың;</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жасырынып барасың;</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әмиян үшін үйге асығасың.</w:t>
      </w:r>
    </w:p>
    <w:p w:rsidR="006C727A" w:rsidRPr="006C727A" w:rsidRDefault="006C727A" w:rsidP="006C727A">
      <w:pPr>
        <w:numPr>
          <w:ilvl w:val="0"/>
          <w:numId w:val="228"/>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Сенің досың күтпеген жерден ертең анасының туылған күні екенін есіне түсіреді, ал ертең дүкендер жабық болмақ.ол өз мәселесімен сенімен бөліседі, сен: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гүл сыйлауға кеңес бересің;</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жаңа спектакльге алған өз билетіңді сый ретінде ұсынасың;</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кешірім өтініп сен оған ешқандай көмек бере алмайтыныңды айтасың.</w:t>
      </w:r>
    </w:p>
    <w:p w:rsidR="006C727A" w:rsidRPr="006C727A" w:rsidRDefault="006C727A" w:rsidP="006C727A">
      <w:pPr>
        <w:numPr>
          <w:ilvl w:val="0"/>
          <w:numId w:val="229"/>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Сен дос қызыңмен бірге жазда теңізге барамыз деп шештіңдер, бірақ онда бару үшін ақша қажет. Оны сендер қайдан аласыңдар:</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қандай да бір затты сатуға тура келеді деп шешім қабылдайсыңдар;</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кез-келген жұмыс жасау  мүмкіндігін  іздейсіңдер;</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ақшаны ата-аналарыңыздан аласыңдар.</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Нәтижелерді өңдеу: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әрбір “а” жауабына – 3</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“б” жауабына – 2</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“в” жауабына – 1</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6-8 ұпай</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Өмірді мектеп бағдарламасындай деп түсінуге болмайды. Қаншама жағдайлардың дұрыс шешімін іздестіресің. Досың қайғылы жағдайға ұшырағанда ол сенің көмегіңді күтеді.зейінділігіңді және белсенділігіңді білдір. Мүмкін, сен оған қалай болатынын айта аларсың. Достық бағасы, қиын минуттарда сен өзіңнің жалғыз емес екеніңді білгенің.</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9-16 ұпай</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Сенің досың кез- келген жағдайдың шешімін шеше алмайды, ал сен одан шығар жолды табуға тырысасың. Сен үрейленбей, жағдайды ұстамдылықпен бағалайсың, ал бұл – жетістікке барар жол, және досыңның шешімін өзің қабылдауыңа тура келеді, кеңестерің әрқашанда пайдалы.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17-18 ұпай</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Сен шеше алмайтын мәселе жоқ. Сенің бойыңда батылдықпен тапқырлық жеткілікті екенін досың жақсы біледі. Өз мақсатыңның табысты болуы үшін сен қолданатын әдістерді өте қатаң деп атауға болады. Сен дөрекі емессің бе?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Жігіттер (ерлер) туралы бәрін білесің бе?</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Сұрақтар:</w:t>
      </w:r>
    </w:p>
    <w:p w:rsidR="006C727A" w:rsidRPr="006C727A" w:rsidRDefault="006C727A" w:rsidP="006C727A">
      <w:pPr>
        <w:numPr>
          <w:ilvl w:val="0"/>
          <w:numId w:val="230"/>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Жігіттер қыздарға қарағанда нағыз реалистер ме? А) иә б) жоқ</w:t>
      </w:r>
    </w:p>
    <w:p w:rsidR="006C727A" w:rsidRPr="006C727A" w:rsidRDefault="006C727A" w:rsidP="006C727A">
      <w:pPr>
        <w:numPr>
          <w:ilvl w:val="0"/>
          <w:numId w:val="230"/>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Жігіттерге қыздарға қарағанда жаны тыныш болу үшін материалдық қор қажет пе?</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иә       б) 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3.Қыздарға қарағанда жігіттер өзіне деген сенімін тез жоғалтады ма?А) иә        б) жоқ</w:t>
      </w:r>
    </w:p>
    <w:p w:rsidR="006C727A" w:rsidRPr="006C727A" w:rsidRDefault="006C727A" w:rsidP="006C727A">
      <w:pPr>
        <w:numPr>
          <w:ilvl w:val="0"/>
          <w:numId w:val="23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Жігіттерге өмірде ең маңыздысы – жетістіктерге жету ме? А) иә б) 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5.Қыздарға қарағанда жігіттердің арасында ақылдылар көп пе?А) иә        б) жоқ</w:t>
      </w:r>
    </w:p>
    <w:p w:rsidR="006C727A" w:rsidRPr="006C727A" w:rsidRDefault="006C727A" w:rsidP="006C727A">
      <w:pPr>
        <w:numPr>
          <w:ilvl w:val="0"/>
          <w:numId w:val="23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Қыздарға қарағанда жігіттер топтық қатынасты ұнатады ма? А) иә        б) жоқ</w:t>
      </w:r>
    </w:p>
    <w:p w:rsidR="006C727A" w:rsidRPr="006C727A" w:rsidRDefault="006C727A" w:rsidP="006C727A">
      <w:pPr>
        <w:numPr>
          <w:ilvl w:val="0"/>
          <w:numId w:val="23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Ерлердің әзілқойлық қасиеті әйелдердікінен ерекшеленеді ме? А) иә б) жоқ</w:t>
      </w:r>
    </w:p>
    <w:p w:rsidR="006C727A" w:rsidRPr="006C727A" w:rsidRDefault="006C727A" w:rsidP="006C727A">
      <w:pPr>
        <w:numPr>
          <w:ilvl w:val="0"/>
          <w:numId w:val="23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Жігіттер болашақ жарының қыз күйінде болғанын қалайды ма? А) иә б) жоқ</w:t>
      </w:r>
    </w:p>
    <w:p w:rsidR="006C727A" w:rsidRPr="006C727A" w:rsidRDefault="006C727A" w:rsidP="006C727A">
      <w:pPr>
        <w:numPr>
          <w:ilvl w:val="0"/>
          <w:numId w:val="23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Шешімді тез қабылдау керек жағдайында қыздар тез қимылдайды ма? А) иә б) жоқ</w:t>
      </w:r>
    </w:p>
    <w:p w:rsidR="006C727A" w:rsidRPr="006C727A" w:rsidRDefault="006C727A" w:rsidP="006C727A">
      <w:pPr>
        <w:numPr>
          <w:ilvl w:val="0"/>
          <w:numId w:val="23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Ерлер әйелдерден аз өмір сүреді ме? А) иә б) жоқ</w:t>
      </w:r>
    </w:p>
    <w:p w:rsidR="006C727A" w:rsidRPr="006C727A" w:rsidRDefault="006C727A" w:rsidP="006C727A">
      <w:pPr>
        <w:numPr>
          <w:ilvl w:val="0"/>
          <w:numId w:val="23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Қыздар жігіттерге қарағанда машинаны нашар айдайды ма? А) иә б) жоқ</w:t>
      </w:r>
    </w:p>
    <w:p w:rsidR="006C727A" w:rsidRPr="006C727A" w:rsidRDefault="006C727A" w:rsidP="006C727A">
      <w:pPr>
        <w:numPr>
          <w:ilvl w:val="0"/>
          <w:numId w:val="23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Жігіттер қыздардан гөрі бронхитпен сирек ауырады ма? А) иә б) жоқ</w:t>
      </w:r>
    </w:p>
    <w:p w:rsidR="006C727A" w:rsidRPr="006C727A" w:rsidRDefault="006C727A" w:rsidP="006C727A">
      <w:pPr>
        <w:numPr>
          <w:ilvl w:val="0"/>
          <w:numId w:val="23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Жігіттер ырымдарға көп сенеді ме? А) иә    б) жоқ</w:t>
      </w:r>
    </w:p>
    <w:p w:rsidR="006C727A" w:rsidRPr="006C727A" w:rsidRDefault="006C727A" w:rsidP="006C727A">
      <w:pPr>
        <w:numPr>
          <w:ilvl w:val="0"/>
          <w:numId w:val="23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Ерлер әйелдерге қарағанда язвамен көп ауырады ма? А) иә б) жоқ</w:t>
      </w:r>
    </w:p>
    <w:p w:rsidR="006C727A" w:rsidRPr="006C727A" w:rsidRDefault="006C727A" w:rsidP="006C727A">
      <w:pPr>
        <w:numPr>
          <w:ilvl w:val="0"/>
          <w:numId w:val="23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Ерлер әйелдерден гөрі өмір жайлы көп толғанады ма? А) иә б) жоқ</w:t>
      </w:r>
    </w:p>
    <w:p w:rsidR="006C727A" w:rsidRPr="006C727A" w:rsidRDefault="006C727A" w:rsidP="006C727A">
      <w:pPr>
        <w:numPr>
          <w:ilvl w:val="0"/>
          <w:numId w:val="23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Жігіттер қыздар секілді мәселеге субъективті қатынаста ма? А) иә б) жоқ</w:t>
      </w:r>
    </w:p>
    <w:p w:rsidR="006C727A" w:rsidRPr="006C727A" w:rsidRDefault="006C727A" w:rsidP="006C727A">
      <w:pPr>
        <w:numPr>
          <w:ilvl w:val="0"/>
          <w:numId w:val="23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Ерлердің миы әйелдердікінен ауырлау ма? А) иә б) жоқ</w:t>
      </w:r>
    </w:p>
    <w:p w:rsidR="006C727A" w:rsidRPr="006C727A" w:rsidRDefault="006C727A" w:rsidP="006C727A">
      <w:pPr>
        <w:numPr>
          <w:ilvl w:val="0"/>
          <w:numId w:val="23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Жігіттер қыздардан гөрі ашық, әрі шынайы ма? А) иә     б) жоқ</w:t>
      </w:r>
    </w:p>
    <w:p w:rsidR="006C727A" w:rsidRPr="006C727A" w:rsidRDefault="006C727A" w:rsidP="006C727A">
      <w:pPr>
        <w:numPr>
          <w:ilvl w:val="0"/>
          <w:numId w:val="23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Әйелде жаңа туған қыздан гөрі жаңа туған бала төзімдірек келеді ме?А) иә       б) жоқ </w:t>
      </w:r>
    </w:p>
    <w:p w:rsidR="006C727A" w:rsidRPr="006C727A" w:rsidRDefault="006C727A" w:rsidP="006C727A">
      <w:pPr>
        <w:numPr>
          <w:ilvl w:val="0"/>
          <w:numId w:val="23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Жігіттер өз білімін онша тереңдетпейді ме?А) иә б) жоқ</w:t>
      </w:r>
    </w:p>
    <w:p w:rsidR="006C727A" w:rsidRPr="006C727A" w:rsidRDefault="006C727A" w:rsidP="006C727A">
      <w:pPr>
        <w:numPr>
          <w:ilvl w:val="0"/>
          <w:numId w:val="23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Әйелден гөрі ер адамды гипноздау оңай ма?А) иә б) жоқ</w:t>
      </w:r>
    </w:p>
    <w:p w:rsidR="006C727A" w:rsidRPr="006C727A" w:rsidRDefault="006C727A" w:rsidP="006C727A">
      <w:pPr>
        <w:numPr>
          <w:ilvl w:val="0"/>
          <w:numId w:val="23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Өзіне-өзі қол жұмсау әйелден гөрі ерлер арасында көп кездеседі ме? А) иә         б) жоқ</w:t>
      </w:r>
    </w:p>
    <w:p w:rsidR="006C727A" w:rsidRPr="006C727A" w:rsidRDefault="006C727A" w:rsidP="006C727A">
      <w:pPr>
        <w:numPr>
          <w:ilvl w:val="0"/>
          <w:numId w:val="23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Қыздарға қарағанда жігіттер батылдығымен ерекшеленеді ме?А) иә          б) жоқ</w:t>
      </w:r>
    </w:p>
    <w:p w:rsidR="006C727A" w:rsidRPr="006C727A" w:rsidRDefault="006C727A" w:rsidP="006C727A">
      <w:pPr>
        <w:numPr>
          <w:ilvl w:val="0"/>
          <w:numId w:val="23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Ерлердің ағзасы әйелдердің гармонын өндіреді ме? А) иә         б) жоқ</w:t>
      </w:r>
    </w:p>
    <w:p w:rsidR="006C727A" w:rsidRPr="006C727A" w:rsidRDefault="006C727A" w:rsidP="006C727A">
      <w:pPr>
        <w:numPr>
          <w:ilvl w:val="0"/>
          <w:numId w:val="23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Тұтығатын қыздардан тұтығатын жігіттер аз ? А) иә          б) жоқ</w:t>
      </w:r>
    </w:p>
    <w:p w:rsidR="006C727A" w:rsidRPr="006C727A" w:rsidRDefault="006C727A" w:rsidP="006C727A">
      <w:pPr>
        <w:numPr>
          <w:ilvl w:val="0"/>
          <w:numId w:val="23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Ерлер түс көруде әйелдерге қарағанда аз қиналады ма? А) иә           б) жоқ</w:t>
      </w:r>
    </w:p>
    <w:p w:rsidR="006C727A" w:rsidRPr="006C727A" w:rsidRDefault="006C727A" w:rsidP="006C727A">
      <w:pPr>
        <w:numPr>
          <w:ilvl w:val="0"/>
          <w:numId w:val="23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Қыздардан жігіттердің ауруды жеңуі қиын ба? А) иә          б) жоқ</w:t>
      </w:r>
    </w:p>
    <w:p w:rsidR="006C727A" w:rsidRPr="006C727A" w:rsidRDefault="006C727A" w:rsidP="006C727A">
      <w:pPr>
        <w:numPr>
          <w:ilvl w:val="0"/>
          <w:numId w:val="23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Ерлер отбасындағы жанжалды көбіне өздері бастайды? А) иә           б) жоқ</w:t>
      </w:r>
    </w:p>
    <w:p w:rsidR="006C727A" w:rsidRPr="006C727A" w:rsidRDefault="006C727A" w:rsidP="006C727A">
      <w:pPr>
        <w:numPr>
          <w:ilvl w:val="0"/>
          <w:numId w:val="23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Ерлер әйелдерге қарағанда ақшаны онша ұстай алмайды? А) иә           б) жоқ</w:t>
      </w:r>
    </w:p>
    <w:p w:rsidR="006C727A" w:rsidRPr="006C727A" w:rsidRDefault="006C727A" w:rsidP="006C727A">
      <w:pPr>
        <w:numPr>
          <w:ilvl w:val="0"/>
          <w:numId w:val="23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Ерлер дінге көп сенбейді ме? А) иә          б) жоқ</w:t>
      </w:r>
    </w:p>
    <w:p w:rsidR="006C727A" w:rsidRPr="006C727A" w:rsidRDefault="006C727A" w:rsidP="006C727A">
      <w:pPr>
        <w:numPr>
          <w:ilvl w:val="0"/>
          <w:numId w:val="23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Жігіттер көбіне эгоистер ме? А) иә           б) жоқ</w:t>
      </w:r>
    </w:p>
    <w:p w:rsidR="006C727A" w:rsidRPr="006C727A" w:rsidRDefault="006C727A" w:rsidP="006C727A">
      <w:pPr>
        <w:numPr>
          <w:ilvl w:val="0"/>
          <w:numId w:val="23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Жігіт қыздың шынайылығын, табиғи қалпын жоғары бағалайды ма? А) иә б) 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33.Жігіттердің пікіріншеұзын шашты қыздар сұлу көрінеді            А) иә             б) 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34.Жігіттер арық қыздарды қалайды?           А) иә             б) жоқ</w:t>
      </w:r>
    </w:p>
    <w:p w:rsidR="006C727A" w:rsidRPr="006C727A" w:rsidRDefault="006C727A" w:rsidP="006C727A">
      <w:pPr>
        <w:numPr>
          <w:ilvl w:val="0"/>
          <w:numId w:val="233"/>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Жігіт қыздың бірінші төсіне, сонан соң аяғына қарайды? А) иә б) 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Дұрыс жауаптары:</w:t>
      </w:r>
    </w:p>
    <w:p w:rsidR="006C727A" w:rsidRPr="006C727A" w:rsidRDefault="006C727A" w:rsidP="006C727A">
      <w:pPr>
        <w:numPr>
          <w:ilvl w:val="0"/>
          <w:numId w:val="23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Жоқ – жігіттерге қарағанда, қыздардың фантазиясы бай,бірақ олар өмірде аяғымен нық тұрады.</w:t>
      </w:r>
    </w:p>
    <w:p w:rsidR="006C727A" w:rsidRPr="006C727A" w:rsidRDefault="006C727A" w:rsidP="006C727A">
      <w:pPr>
        <w:numPr>
          <w:ilvl w:val="0"/>
          <w:numId w:val="23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Жоқ – қыздар көбіне нақты ойлайды.</w:t>
      </w:r>
    </w:p>
    <w:p w:rsidR="006C727A" w:rsidRPr="006C727A" w:rsidRDefault="006C727A" w:rsidP="006C727A">
      <w:pPr>
        <w:numPr>
          <w:ilvl w:val="0"/>
          <w:numId w:val="23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Иә - ерлердің өзіне сенімділігі көбіне тұрақсыз.</w:t>
      </w:r>
    </w:p>
    <w:p w:rsidR="006C727A" w:rsidRPr="006C727A" w:rsidRDefault="006C727A" w:rsidP="006C727A">
      <w:pPr>
        <w:numPr>
          <w:ilvl w:val="0"/>
          <w:numId w:val="23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Иә - жігіттердің 90%-ы жетістікті армандайды.</w:t>
      </w:r>
    </w:p>
    <w:p w:rsidR="006C727A" w:rsidRPr="006C727A" w:rsidRDefault="006C727A" w:rsidP="006C727A">
      <w:pPr>
        <w:numPr>
          <w:ilvl w:val="0"/>
          <w:numId w:val="23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Иә - не үшін бұлай болатынын білу керек.</w:t>
      </w:r>
    </w:p>
    <w:p w:rsidR="006C727A" w:rsidRPr="006C727A" w:rsidRDefault="006C727A" w:rsidP="006C727A">
      <w:pPr>
        <w:numPr>
          <w:ilvl w:val="0"/>
          <w:numId w:val="23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Жоқ – аз ғана пайызы.</w:t>
      </w:r>
    </w:p>
    <w:p w:rsidR="006C727A" w:rsidRPr="006C727A" w:rsidRDefault="006C727A" w:rsidP="006C727A">
      <w:pPr>
        <w:numPr>
          <w:ilvl w:val="0"/>
          <w:numId w:val="23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Иә - қыздар мысалы әлсіздерді кемсітетін анекдоттарды жек көреді.</w:t>
      </w:r>
    </w:p>
    <w:p w:rsidR="006C727A" w:rsidRPr="006C727A" w:rsidRDefault="006C727A" w:rsidP="006C727A">
      <w:pPr>
        <w:numPr>
          <w:ilvl w:val="0"/>
          <w:numId w:val="23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Жоқ – қазіргі жігіттер тәжірибелі әйелдерді қалайды екен.</w:t>
      </w:r>
    </w:p>
    <w:p w:rsidR="006C727A" w:rsidRPr="006C727A" w:rsidRDefault="006C727A" w:rsidP="006C727A">
      <w:pPr>
        <w:numPr>
          <w:ilvl w:val="0"/>
          <w:numId w:val="23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Иә - қыздардың реакциясының жылдамдығын жылдам зат алмасу 0амтамасыз етеді.</w:t>
      </w:r>
    </w:p>
    <w:p w:rsidR="006C727A" w:rsidRPr="006C727A" w:rsidRDefault="006C727A" w:rsidP="006C727A">
      <w:pPr>
        <w:numPr>
          <w:ilvl w:val="0"/>
          <w:numId w:val="23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Иә - ерлер арасындағы өзіне қол жұмсау – кең тараған құбылыс.</w:t>
      </w:r>
    </w:p>
    <w:p w:rsidR="006C727A" w:rsidRPr="006C727A" w:rsidRDefault="006C727A" w:rsidP="006C727A">
      <w:pPr>
        <w:numPr>
          <w:ilvl w:val="0"/>
          <w:numId w:val="23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Иә - олар жай айдайды, бірақ бұл жаманға санала ма?</w:t>
      </w:r>
    </w:p>
    <w:p w:rsidR="006C727A" w:rsidRPr="006C727A" w:rsidRDefault="006C727A" w:rsidP="006C727A">
      <w:pPr>
        <w:numPr>
          <w:ilvl w:val="0"/>
          <w:numId w:val="23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Жоқ – керісінше, 2 есе жиі ауырады.</w:t>
      </w:r>
    </w:p>
    <w:p w:rsidR="006C727A" w:rsidRPr="006C727A" w:rsidRDefault="006C727A" w:rsidP="006C727A">
      <w:pPr>
        <w:numPr>
          <w:ilvl w:val="0"/>
          <w:numId w:val="23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Иә - 3 ырымшыл әйелге 1 ырымщыл еркек келеді.</w:t>
      </w:r>
    </w:p>
    <w:p w:rsidR="006C727A" w:rsidRPr="006C727A" w:rsidRDefault="006C727A" w:rsidP="006C727A">
      <w:pPr>
        <w:numPr>
          <w:ilvl w:val="0"/>
          <w:numId w:val="23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Жоқ – бұл көбіне ерлердің ауруы болып табылады.</w:t>
      </w:r>
    </w:p>
    <w:p w:rsidR="006C727A" w:rsidRPr="006C727A" w:rsidRDefault="006C727A" w:rsidP="006C727A">
      <w:pPr>
        <w:numPr>
          <w:ilvl w:val="0"/>
          <w:numId w:val="23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Жоқ – жігіттер табиғатынан өзгерістерді ұнатады.</w:t>
      </w:r>
    </w:p>
    <w:p w:rsidR="006C727A" w:rsidRPr="006C727A" w:rsidRDefault="006C727A" w:rsidP="006C727A">
      <w:pPr>
        <w:numPr>
          <w:ilvl w:val="0"/>
          <w:numId w:val="23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Иә - қыздардың жаман әдеті – бәрін өзіне қолданып көру.</w:t>
      </w:r>
    </w:p>
    <w:p w:rsidR="006C727A" w:rsidRPr="006C727A" w:rsidRDefault="006C727A" w:rsidP="006C727A">
      <w:pPr>
        <w:numPr>
          <w:ilvl w:val="0"/>
          <w:numId w:val="23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Иә - бірақ салмақ бәрін шешпейді.</w:t>
      </w:r>
    </w:p>
    <w:p w:rsidR="006C727A" w:rsidRPr="006C727A" w:rsidRDefault="006C727A" w:rsidP="006C727A">
      <w:pPr>
        <w:numPr>
          <w:ilvl w:val="0"/>
          <w:numId w:val="23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Иә - өкінішке орай осылай.</w:t>
      </w:r>
    </w:p>
    <w:p w:rsidR="006C727A" w:rsidRPr="006C727A" w:rsidRDefault="006C727A" w:rsidP="006C727A">
      <w:pPr>
        <w:numPr>
          <w:ilvl w:val="0"/>
          <w:numId w:val="23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Жоқ – ұрықтанғанан кезден бастап әйелдер биологиялық жағынан күшті.</w:t>
      </w:r>
    </w:p>
    <w:p w:rsidR="006C727A" w:rsidRPr="006C727A" w:rsidRDefault="006C727A" w:rsidP="006C727A">
      <w:pPr>
        <w:numPr>
          <w:ilvl w:val="0"/>
          <w:numId w:val="23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Иә - қыздар ілімге көп ұмтылады.</w:t>
      </w:r>
    </w:p>
    <w:p w:rsidR="006C727A" w:rsidRPr="006C727A" w:rsidRDefault="006C727A" w:rsidP="006C727A">
      <w:pPr>
        <w:numPr>
          <w:ilvl w:val="0"/>
          <w:numId w:val="23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Жоқ - әйелдер гипнозға тез түседі.</w:t>
      </w:r>
    </w:p>
    <w:p w:rsidR="006C727A" w:rsidRPr="006C727A" w:rsidRDefault="006C727A" w:rsidP="006C727A">
      <w:pPr>
        <w:numPr>
          <w:ilvl w:val="0"/>
          <w:numId w:val="23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Жоқ - әлемде өзіне қол жұмсаған 10 еркекке 7 әйелден келеді.</w:t>
      </w:r>
    </w:p>
    <w:p w:rsidR="006C727A" w:rsidRPr="006C727A" w:rsidRDefault="006C727A" w:rsidP="006C727A">
      <w:pPr>
        <w:numPr>
          <w:ilvl w:val="0"/>
          <w:numId w:val="23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Иә - бұған қыздардың шешім қабылдаудағы үлкен батылдығы себеп.</w:t>
      </w:r>
    </w:p>
    <w:p w:rsidR="006C727A" w:rsidRPr="006C727A" w:rsidRDefault="006C727A" w:rsidP="006C727A">
      <w:pPr>
        <w:numPr>
          <w:ilvl w:val="0"/>
          <w:numId w:val="23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Иә - ерлердегідей әйелдерде де 2 гармонда шығарылады.</w:t>
      </w:r>
    </w:p>
    <w:p w:rsidR="006C727A" w:rsidRPr="006C727A" w:rsidRDefault="006C727A" w:rsidP="006C727A">
      <w:pPr>
        <w:numPr>
          <w:ilvl w:val="0"/>
          <w:numId w:val="23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Жоқ – тұтығу ерлердің ерекшелігі. Ал себебі белгісіз.</w:t>
      </w:r>
    </w:p>
    <w:p w:rsidR="006C727A" w:rsidRPr="006C727A" w:rsidRDefault="006C727A" w:rsidP="006C727A">
      <w:pPr>
        <w:numPr>
          <w:ilvl w:val="0"/>
          <w:numId w:val="23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Иә - әйелдер көбіне ашушаң болатыны себеп болар.</w:t>
      </w:r>
    </w:p>
    <w:p w:rsidR="006C727A" w:rsidRPr="006C727A" w:rsidRDefault="006C727A" w:rsidP="006C727A">
      <w:pPr>
        <w:numPr>
          <w:ilvl w:val="0"/>
          <w:numId w:val="23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Жоқ - әйелдер ауруды оңай жеңетініне дәлел жоқ.</w:t>
      </w:r>
    </w:p>
    <w:p w:rsidR="006C727A" w:rsidRPr="006C727A" w:rsidRDefault="006C727A" w:rsidP="006C727A">
      <w:pPr>
        <w:numPr>
          <w:ilvl w:val="0"/>
          <w:numId w:val="23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Иә - тек үйде тыныштық болғанын қалайды.</w:t>
      </w:r>
    </w:p>
    <w:p w:rsidR="006C727A" w:rsidRPr="006C727A" w:rsidRDefault="006C727A" w:rsidP="006C727A">
      <w:pPr>
        <w:numPr>
          <w:ilvl w:val="0"/>
          <w:numId w:val="23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Жоқ – олар көбіне ұстанымды.</w:t>
      </w:r>
    </w:p>
    <w:p w:rsidR="006C727A" w:rsidRPr="006C727A" w:rsidRDefault="006C727A" w:rsidP="006C727A">
      <w:pPr>
        <w:numPr>
          <w:ilvl w:val="0"/>
          <w:numId w:val="23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Иә - мүмкін олар өмірде ең бірінші саналы түрде әрекет етеді.</w:t>
      </w:r>
    </w:p>
    <w:p w:rsidR="006C727A" w:rsidRPr="006C727A" w:rsidRDefault="006C727A" w:rsidP="006C727A">
      <w:pPr>
        <w:numPr>
          <w:ilvl w:val="0"/>
          <w:numId w:val="23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Жоқ – бірақ, оларды дұрыс тәрбиелеген жағдайда ғана.</w:t>
      </w:r>
    </w:p>
    <w:p w:rsidR="006C727A" w:rsidRPr="006C727A" w:rsidRDefault="006C727A" w:rsidP="006C727A">
      <w:pPr>
        <w:numPr>
          <w:ilvl w:val="0"/>
          <w:numId w:val="23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Иә - және көбісі.</w:t>
      </w:r>
    </w:p>
    <w:p w:rsidR="006C727A" w:rsidRPr="006C727A" w:rsidRDefault="006C727A" w:rsidP="006C727A">
      <w:pPr>
        <w:numPr>
          <w:ilvl w:val="0"/>
          <w:numId w:val="23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Жоқ – жігіттердің көбісі ұзын шашқа дауыс береді.</w:t>
      </w:r>
    </w:p>
    <w:p w:rsidR="006C727A" w:rsidRPr="006C727A" w:rsidRDefault="006C727A" w:rsidP="006C727A">
      <w:pPr>
        <w:numPr>
          <w:ilvl w:val="0"/>
          <w:numId w:val="23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Жоқ – олпр көбіне үлпілдек қыздарды қалайды.</w:t>
      </w:r>
    </w:p>
    <w:p w:rsidR="006C727A" w:rsidRPr="006C727A" w:rsidRDefault="006C727A" w:rsidP="006C727A">
      <w:pPr>
        <w:numPr>
          <w:ilvl w:val="0"/>
          <w:numId w:val="23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Жоқ ерлер ең бірінші аяққа қарайды.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Әрбір дұрыс жауапқа 1 ұпай қосамыз.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9 ұпайға дейін – сен үшін жігіттер – бұл 7 таңбаның астындағы құпия. Оларды әділ бағалау үшін, жақынырақ білуге тырыс.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ұпайдан 15 ұпайға дейін – сенің білімің жетіспейді. Жігіттерді (ерлерді) көбірек әділ бағалау керек. Мұның кәсіби және отбасылық көзқараста пайдасы бар.</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16 ұпайдан 21 ұпайға дейін – көп ауқыт өтпей сен бұл жөнінде эксперт болуың мүмкін.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22 ұпайдан35 ұпайға дейін – жігіттерді сен нақты бағалайсың, және оларға түсіністікпен қарайсың. Бұл саған маххабат пен отбасында әбден көмектесуі мүмкін.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Сенің жігітпен қарым – қатынасты бірінші  болып бастауға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батылың жетеді ме?</w:t>
      </w:r>
    </w:p>
    <w:p w:rsidR="006C727A" w:rsidRPr="006C727A" w:rsidRDefault="006C727A" w:rsidP="006C727A">
      <w:pPr>
        <w:numPr>
          <w:ilvl w:val="0"/>
          <w:numId w:val="23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Сен ұнатқан жігітіңмен кездейсоқ кездесіп қалып алғаш рет әңгімелесіп отырсың, сен: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қатты ұялғаннан үн қатпастан сөйлемейсің;</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он минут бойы қойылған сұрағына жауап күтпестен оған сұрақ қоя бересің;</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оған күліп қойып бірнеше мағынасыз сөз тіркесін айтасың.</w:t>
      </w:r>
    </w:p>
    <w:p w:rsidR="006C727A" w:rsidRPr="006C727A" w:rsidRDefault="006C727A" w:rsidP="006C727A">
      <w:pPr>
        <w:numPr>
          <w:ilvl w:val="0"/>
          <w:numId w:val="23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Оны тезірек өзіңе қаратып алғың келеді, сен: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сен оған жымыңдап , қырындайсың, бірақ білдіртпейсің;</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ешқандай шара қолданбай, бәрі өздігінен болатынына сенесің;</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өзіңді бірқалыпты ұстайсың.</w:t>
      </w:r>
    </w:p>
    <w:p w:rsidR="006C727A" w:rsidRPr="006C727A" w:rsidRDefault="006C727A" w:rsidP="006C727A">
      <w:pPr>
        <w:numPr>
          <w:ilvl w:val="0"/>
          <w:numId w:val="23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Сен оған махаббатыңды жеткізу үшін қай тәсілді қолданар едің:</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раушан гүлмен визиткаңды жібересің;</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оны түскі асқа шақырып , ас үстінде сүйетініңді айтасың;</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аты –жөніңді жазбай , махаббат өлең шумақтарын жібересің.</w:t>
      </w:r>
    </w:p>
    <w:p w:rsidR="006C727A" w:rsidRPr="006C727A" w:rsidRDefault="006C727A" w:rsidP="006C727A">
      <w:pPr>
        <w:numPr>
          <w:ilvl w:val="0"/>
          <w:numId w:val="238"/>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Қыздардың қай типі саған жақын: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а) сүйкімді, бірақ өзін қысылып ұстайтын;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қарапайым, тұйықтығы соншалықты оған ешкім назар аудармайтын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сұлу және өзіне сенімді.</w:t>
      </w:r>
    </w:p>
    <w:p w:rsidR="006C727A" w:rsidRPr="006C727A" w:rsidRDefault="006C727A" w:rsidP="006C727A">
      <w:pPr>
        <w:numPr>
          <w:ilvl w:val="0"/>
          <w:numId w:val="239"/>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Бір отырыста сен оның басқа қызды сүйетінін білесің:</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оның қасынан бір секундқа да кетпейсің;</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өзінің (оның) таңдауына мүмкіндік бересің;</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өзіңнің жеңілгеніне көзің жетіп, болып жатқанға үнсіз қарап тұрасың.</w:t>
      </w:r>
    </w:p>
    <w:p w:rsidR="006C727A" w:rsidRPr="006C727A" w:rsidRDefault="006C727A" w:rsidP="006C727A">
      <w:pPr>
        <w:numPr>
          <w:ilvl w:val="0"/>
          <w:numId w:val="240"/>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Сен үшін ең қиын нәрсе:</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онымен танысу амалын табу;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оны өзіңмен ұстап қалу;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кездесіп қалған жігітті ұнатып қалмау.</w:t>
      </w:r>
    </w:p>
    <w:p w:rsidR="006C727A" w:rsidRPr="006C727A" w:rsidRDefault="006C727A" w:rsidP="006C727A">
      <w:pPr>
        <w:numPr>
          <w:ilvl w:val="0"/>
          <w:numId w:val="24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Таныстық басында: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жігітті мұқият тыңдап, онымен бәріне келісіп отырасың;</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Өз көзқарасыңды мойындатқың келеді;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өзіңе қатысты әңгімені айтқызбауға тырысасың.</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Өзіңіздің  ұпайларыңызды санаңыз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75"/>
        <w:gridCol w:w="2160"/>
        <w:gridCol w:w="2160"/>
        <w:gridCol w:w="2205"/>
      </w:tblGrid>
      <w:tr w:rsidR="006C727A" w:rsidRPr="006C727A" w:rsidTr="006C727A">
        <w:trPr>
          <w:tblCellSpacing w:w="15" w:type="dxa"/>
        </w:trPr>
        <w:tc>
          <w:tcPr>
            <w:tcW w:w="21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21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а</w:t>
            </w:r>
          </w:p>
        </w:tc>
        <w:tc>
          <w:tcPr>
            <w:tcW w:w="21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Б</w:t>
            </w:r>
          </w:p>
        </w:tc>
        <w:tc>
          <w:tcPr>
            <w:tcW w:w="21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В</w:t>
            </w:r>
          </w:p>
        </w:tc>
      </w:tr>
      <w:tr w:rsidR="006C727A" w:rsidRPr="006C727A" w:rsidTr="006C727A">
        <w:trPr>
          <w:tblCellSpacing w:w="15" w:type="dxa"/>
        </w:trPr>
        <w:tc>
          <w:tcPr>
            <w:tcW w:w="21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5</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6</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7</w:t>
            </w:r>
          </w:p>
        </w:tc>
        <w:tc>
          <w:tcPr>
            <w:tcW w:w="21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tc>
        <w:tc>
          <w:tcPr>
            <w:tcW w:w="21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tc>
        <w:tc>
          <w:tcPr>
            <w:tcW w:w="216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tc>
      </w:tr>
    </w:tbl>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7-10 ұпай</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Сен өзіңнің сеніміңді сыртқа  білдірмейсің. Егер саған бір жігіт ұнаса сен одан ұялмай сезіміңді білдіруің қажет.  Бірінші қадам жасаудан қорықпа, өйткені, одан ешнәрсе жоғалтпайсың.</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Егер тек оны армандап жүрсең, ешнәрсе де өзгермейді. Саған біреу назар аударғанын күтіп құр қол отырсаң, өзіңе деген сеніміңді жоғалтасың. Өзіңді қолыңа алып, шешім қабылда. Арманыңа жету үшін өзің бірінші қадам жасау керек., кім біледі дәл осы кезде жолың болар.</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11-16 ұпай</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Сенің жағдайың жаман емес, бірақ бұдан да жақсырақ болар еді, егер өзіңе  сенімді болсаң. Жан-жағыңа мұқият қарасаң , саған мақтанышпен қарайтынын байқайсың. Мүмкін осы бейтаныс адамдардың көзқарастары сенің өзіңнің мүмкіндігіне сенімді болуыңа көмектесетін шығар.</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Сен өз ішкі сезіміне  сенетін қыздардың қатарына жатасың, өзіңнің жігітіңе жақсы нәрселер айт, көңілден, және әрқашанда сақтықта жүрмей, өзіңді бос ұста.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17-21 ұпай</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Саған бірінші қадам жасау қиын емес өйткені, сен өзіңе керек нәрсеге қол жеткізе алуға үйренгенсің. Сенің жаратылысың бәрін жаулап алу, өзіңді жақсы ұстай алуың. Саған бұл жағынан әзіл мен жарқын жүзділік көмектеседі. Сен өзің туралы айтқанда ерекше қызығушылықпен тыңдата аласың. Жігіттер сенің әдемілігіңе қарап қол астына қалай түскендерін білмей қалады. Саған оларға мейірімді қарауға тілек айтқым келеді және айтқан әзілдерің әрқашанда тек жақсы болсын.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Мектеп психологының профориентациялық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(кәсіби бағдар) жұмысы.</w:t>
      </w:r>
    </w:p>
    <w:p w:rsidR="006C727A" w:rsidRPr="006C727A" w:rsidRDefault="006C727A" w:rsidP="006C727A">
      <w:pPr>
        <w:numPr>
          <w:ilvl w:val="0"/>
          <w:numId w:val="24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Оқушылармен жүргізілетін профдиагностикалық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дұрыс таңдалмаған мамандық әсері мамандық иесінің ғана емес қоғамға кері әсерін тигізеді. Американ зерттеушілеренің санағы бойынша, дұрыс таңдалған мамандық 2-2.5 ретке кадр тұрақсыздығын азайтса, 10-15% жұмыс өнімділігін арттырады екен.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Мамандықты дұрыс таңдау дегеніміз не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Кез-келген мамандықты таңдау екі жақтың өзара әрекеттестігі деп қарастыруға болады: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дене күшінің дамуында пайда болатын оның еркшеліктері, мүмкіншіліктері, қызығушылығы, бейімділігі, мінезі , темпераменті үлкен роль атқарады. Оқушыға мамандықты дұрыс таңдауды шешу мәселесі мен кәсіби-бағдар жұмыстары айналысады. Кәсіби-бағдар теориясының көптеген тұжырымы бар, соның бірі Френк Парсон. Оның теориясының негізі үш фактордан тұрады.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.Адамның жекелік қабілеттері мен ерекшеліктері, мүмкіндіктері, шеберлігі, қызығушылығы.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 Мамандықтың адамға ұсынатын ерекшелігі, талабы.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 Бірінші, екінші факторлардың арасындағы дұрыс байланыс.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Алайда Парсон тұжырымы психология ғылымы дамудың жоғары деңгейіне жеткенде сын туғыза бастады, ғалымдар даму 18-20 жаста аяқталмайды, ол өмір бойы жалғасады деп дәлелдеді.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Сонымен кәсіби-бағдар мәселесінде тағы бір жаңа жас кезеңінің даму тұжырымы пайда болды. Оны жақтаушылар кәсіби үздіксіз, бірнеше кезеңнен тұрады,-кәсіби даму типтері, кәсіби даму стадиясы жас кезеңдік дамуға тіреледі.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Үшінші тұжырым – жекелік деп аталады. Мұның негізі адамның жекелігін  , мотивін, құрылымдық ерекшелігін терең зерттеуде жатыр. Анна Анастази , Леон Тайлер теориялары кәсіби кеңес беру негізі, адамның өзін жақсы тануында, деп түсіндірді. Адам өзін жақсы түсінгенде дұрыс мамандыққа қол жеткізе алады.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Мамандық  таңдаудың негізгі  мотивтерін  анықтау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Мақсаты: Кез – келген адамның  мамандық  таңдау мотивтері, яғни себептері болады. Олардың ішінде  кейбір себептер  негізгі, ал қалғандары  қосымша  болып табылады. Бұл тест мамандық таңдаудағы  мотивтер рөлін бекітуге көмектеседі.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Нұсқау: Сізге берілген сұрақнамада  мамандықтың 18 (пікірі) түрі берілген. Олар мотивтердің  тоғыз түрін бейнелейді.</w:t>
      </w:r>
    </w:p>
    <w:p w:rsidR="006C727A" w:rsidRPr="006C727A" w:rsidRDefault="006C727A" w:rsidP="006C727A">
      <w:pPr>
        <w:numPr>
          <w:ilvl w:val="0"/>
          <w:numId w:val="243"/>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әлеуметтік (пікір 1 немесе 2)</w:t>
      </w:r>
    </w:p>
    <w:p w:rsidR="006C727A" w:rsidRPr="006C727A" w:rsidRDefault="006C727A" w:rsidP="006C727A">
      <w:pPr>
        <w:numPr>
          <w:ilvl w:val="0"/>
          <w:numId w:val="243"/>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моральдық (пікір 3 немесе 4)</w:t>
      </w:r>
    </w:p>
    <w:p w:rsidR="006C727A" w:rsidRPr="006C727A" w:rsidRDefault="006C727A" w:rsidP="006C727A">
      <w:pPr>
        <w:numPr>
          <w:ilvl w:val="0"/>
          <w:numId w:val="243"/>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эстетикалық (пікір 5 немесе 6)</w:t>
      </w:r>
    </w:p>
    <w:p w:rsidR="006C727A" w:rsidRPr="006C727A" w:rsidRDefault="006C727A" w:rsidP="006C727A">
      <w:pPr>
        <w:numPr>
          <w:ilvl w:val="0"/>
          <w:numId w:val="243"/>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танымдық (пікір 7 немесе 8)</w:t>
      </w:r>
    </w:p>
    <w:p w:rsidR="006C727A" w:rsidRPr="006C727A" w:rsidRDefault="006C727A" w:rsidP="006C727A">
      <w:pPr>
        <w:numPr>
          <w:ilvl w:val="0"/>
          <w:numId w:val="243"/>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шығармашылық (пікір 9 немесе 10)</w:t>
      </w:r>
    </w:p>
    <w:p w:rsidR="006C727A" w:rsidRPr="006C727A" w:rsidRDefault="006C727A" w:rsidP="006C727A">
      <w:pPr>
        <w:numPr>
          <w:ilvl w:val="0"/>
          <w:numId w:val="243"/>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таңдалған мамандықпен байланысты іс-әрекет ( пікір 11 немесе 12)</w:t>
      </w:r>
    </w:p>
    <w:p w:rsidR="006C727A" w:rsidRPr="006C727A" w:rsidRDefault="006C727A" w:rsidP="006C727A">
      <w:pPr>
        <w:numPr>
          <w:ilvl w:val="0"/>
          <w:numId w:val="243"/>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материалдық (пікір 13 немесе 14)</w:t>
      </w:r>
    </w:p>
    <w:p w:rsidR="006C727A" w:rsidRPr="006C727A" w:rsidRDefault="006C727A" w:rsidP="006C727A">
      <w:pPr>
        <w:numPr>
          <w:ilvl w:val="0"/>
          <w:numId w:val="243"/>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қадірлі, беделді (пікір 15 немесе 16)</w:t>
      </w:r>
    </w:p>
    <w:p w:rsidR="006C727A" w:rsidRPr="006C727A" w:rsidRDefault="006C727A" w:rsidP="006C727A">
      <w:pPr>
        <w:numPr>
          <w:ilvl w:val="0"/>
          <w:numId w:val="243"/>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пайдакүнемдік (пікір 17 немесе 18)</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Сізге  18 пікірдің таңдаған мамандығыңызға қаншалық деңгейде сәйкес келетінін бағалау керек.</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Жауаптар былай болуы  мүмкін: «иә», «жоқ»  жоқ жауабынан гөрі иә-ға жақын, жауап беруге қиналамын «иә жауабынан гөрі жоқ жауабына жақын деп санаймын,  «жоқ».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Бұл жауаптарға сәйкес іс-қағазында бес нұсқа берілген. Пікірлерді дұрыстап оқып сіздің пікіріңізге сәйкес келетін сұраққа  «+» таңбасын қойыңыз.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Берілген  жауаптар іс-қағазына  тіркеледі, ол үшін пікірлер нөмерін дөңгелектеңіз. Бұл сандар сіздің ұпайыңыз  болып  есептеледі.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tbl>
      <w:tblPr>
        <w:tblW w:w="975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15"/>
        <w:gridCol w:w="3290"/>
        <w:gridCol w:w="845"/>
        <w:gridCol w:w="1197"/>
        <w:gridCol w:w="1320"/>
        <w:gridCol w:w="1197"/>
        <w:gridCol w:w="1086"/>
      </w:tblGrid>
      <w:tr w:rsidR="006C727A" w:rsidRPr="006C727A" w:rsidTr="006C727A">
        <w:trPr>
          <w:tblCellSpacing w:w="15" w:type="dxa"/>
        </w:trPr>
        <w:tc>
          <w:tcPr>
            <w:tcW w:w="765" w:type="dxa"/>
            <w:vMerge w:val="restart"/>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w:t>
            </w:r>
          </w:p>
        </w:tc>
        <w:tc>
          <w:tcPr>
            <w:tcW w:w="3240" w:type="dxa"/>
            <w:vMerge w:val="restart"/>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Пікір</w:t>
            </w:r>
          </w:p>
        </w:tc>
        <w:tc>
          <w:tcPr>
            <w:tcW w:w="5415" w:type="dxa"/>
            <w:gridSpan w:val="5"/>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Жауап варианттары</w:t>
            </w:r>
          </w:p>
        </w:tc>
      </w:tr>
      <w:tr w:rsidR="006C727A" w:rsidRPr="006C727A" w:rsidTr="006C727A">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after="0" w:line="240" w:lineRule="auto"/>
              <w:rPr>
                <w:rFonts w:ascii="Verdana" w:eastAsia="Times New Roman" w:hAnsi="Verdana" w:cs="Tahoma"/>
                <w:color w:val="333333"/>
                <w:sz w:val="21"/>
                <w:szCs w:val="21"/>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after="0" w:line="240" w:lineRule="auto"/>
              <w:rPr>
                <w:rFonts w:ascii="Verdana" w:eastAsia="Times New Roman" w:hAnsi="Verdana" w:cs="Tahoma"/>
                <w:color w:val="333333"/>
                <w:sz w:val="21"/>
                <w:szCs w:val="21"/>
                <w:lang w:eastAsia="ru-RU"/>
              </w:rPr>
            </w:pPr>
          </w:p>
        </w:tc>
        <w:tc>
          <w:tcPr>
            <w:tcW w:w="8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Иә</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Иә деп ойлаймын</w:t>
            </w:r>
          </w:p>
        </w:tc>
        <w:tc>
          <w:tcPr>
            <w:tcW w:w="12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Жауап беруге қиналамын</w:t>
            </w:r>
          </w:p>
        </w:tc>
        <w:tc>
          <w:tcPr>
            <w:tcW w:w="1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Жоқ деп ойлаймын</w:t>
            </w:r>
          </w:p>
        </w:tc>
        <w:tc>
          <w:tcPr>
            <w:tcW w:w="79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Жоқ</w:t>
            </w:r>
          </w:p>
        </w:tc>
      </w:tr>
      <w:tr w:rsidR="006C727A" w:rsidRPr="006C727A" w:rsidTr="006C727A">
        <w:trPr>
          <w:tblCellSpacing w:w="15" w:type="dxa"/>
        </w:trPr>
        <w:tc>
          <w:tcPr>
            <w:tcW w:w="76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lastRenderedPageBreak/>
              <w:t>1</w:t>
            </w:r>
          </w:p>
        </w:tc>
        <w:tc>
          <w:tcPr>
            <w:tcW w:w="32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Қоғамға пайда келтіреді</w:t>
            </w:r>
          </w:p>
        </w:tc>
        <w:tc>
          <w:tcPr>
            <w:tcW w:w="8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79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76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tc>
        <w:tc>
          <w:tcPr>
            <w:tcW w:w="32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Менің жеке қатысуымен мемлекетті бекітеді</w:t>
            </w:r>
          </w:p>
        </w:tc>
        <w:tc>
          <w:tcPr>
            <w:tcW w:w="8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79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76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tc>
        <w:tc>
          <w:tcPr>
            <w:tcW w:w="32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Үнемі дауласуға түсуге мүмкіндік береді</w:t>
            </w:r>
          </w:p>
        </w:tc>
        <w:tc>
          <w:tcPr>
            <w:tcW w:w="8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79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76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w:t>
            </w:r>
          </w:p>
        </w:tc>
        <w:tc>
          <w:tcPr>
            <w:tcW w:w="32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Жан дүниемді байытады</w:t>
            </w:r>
          </w:p>
        </w:tc>
        <w:tc>
          <w:tcPr>
            <w:tcW w:w="8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79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76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5</w:t>
            </w:r>
          </w:p>
        </w:tc>
        <w:tc>
          <w:tcPr>
            <w:tcW w:w="32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Еңбегімнің жемісін береді</w:t>
            </w:r>
          </w:p>
        </w:tc>
        <w:tc>
          <w:tcPr>
            <w:tcW w:w="8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79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76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6</w:t>
            </w:r>
          </w:p>
        </w:tc>
        <w:tc>
          <w:tcPr>
            <w:tcW w:w="32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Еңбекті гүлдендіре түседі</w:t>
            </w:r>
          </w:p>
        </w:tc>
        <w:tc>
          <w:tcPr>
            <w:tcW w:w="8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79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76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7</w:t>
            </w:r>
          </w:p>
        </w:tc>
        <w:tc>
          <w:tcPr>
            <w:tcW w:w="32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Жекелік қабілеттерімнің барлығын қолдануға мүмкіндік береді</w:t>
            </w:r>
          </w:p>
        </w:tc>
        <w:tc>
          <w:tcPr>
            <w:tcW w:w="8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79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76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8</w:t>
            </w:r>
          </w:p>
        </w:tc>
        <w:tc>
          <w:tcPr>
            <w:tcW w:w="32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Биікке көтерілуге көмектеседі</w:t>
            </w:r>
          </w:p>
        </w:tc>
        <w:tc>
          <w:tcPr>
            <w:tcW w:w="8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79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76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9</w:t>
            </w:r>
          </w:p>
        </w:tc>
        <w:tc>
          <w:tcPr>
            <w:tcW w:w="32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Шығармашылық қабілетімді дамытуға мүмкіндік береді</w:t>
            </w:r>
          </w:p>
        </w:tc>
        <w:tc>
          <w:tcPr>
            <w:tcW w:w="8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79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76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10</w:t>
            </w:r>
          </w:p>
        </w:tc>
        <w:tc>
          <w:tcPr>
            <w:tcW w:w="32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Қызмет етуге көмектеседі</w:t>
            </w:r>
          </w:p>
        </w:tc>
        <w:tc>
          <w:tcPr>
            <w:tcW w:w="8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79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76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11</w:t>
            </w:r>
          </w:p>
        </w:tc>
        <w:tc>
          <w:tcPr>
            <w:tcW w:w="32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Ақыл-ойды қажет етеді</w:t>
            </w:r>
          </w:p>
        </w:tc>
        <w:tc>
          <w:tcPr>
            <w:tcW w:w="8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79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76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12</w:t>
            </w:r>
          </w:p>
        </w:tc>
        <w:tc>
          <w:tcPr>
            <w:tcW w:w="32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Денелік  қысымды қажет етеді</w:t>
            </w:r>
          </w:p>
        </w:tc>
        <w:tc>
          <w:tcPr>
            <w:tcW w:w="8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79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76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13</w:t>
            </w:r>
          </w:p>
        </w:tc>
        <w:tc>
          <w:tcPr>
            <w:tcW w:w="32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Жалақысы жақсы</w:t>
            </w:r>
          </w:p>
        </w:tc>
        <w:tc>
          <w:tcPr>
            <w:tcW w:w="8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79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76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14</w:t>
            </w:r>
          </w:p>
        </w:tc>
        <w:tc>
          <w:tcPr>
            <w:tcW w:w="32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Болашағымды қамтамасыз етеді</w:t>
            </w:r>
          </w:p>
        </w:tc>
        <w:tc>
          <w:tcPr>
            <w:tcW w:w="8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79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76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15</w:t>
            </w:r>
          </w:p>
        </w:tc>
        <w:tc>
          <w:tcPr>
            <w:tcW w:w="32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Достарымның, таныстарымның арасында бағалы</w:t>
            </w:r>
          </w:p>
        </w:tc>
        <w:tc>
          <w:tcPr>
            <w:tcW w:w="8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79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76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16</w:t>
            </w:r>
          </w:p>
        </w:tc>
        <w:tc>
          <w:tcPr>
            <w:tcW w:w="32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Кәсіби дамуға мүмкіндік жасайды</w:t>
            </w:r>
          </w:p>
        </w:tc>
        <w:tc>
          <w:tcPr>
            <w:tcW w:w="8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79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76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17</w:t>
            </w:r>
          </w:p>
        </w:tc>
        <w:tc>
          <w:tcPr>
            <w:tcW w:w="32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Қалада жұмыс істеуге мүмкіндік береді</w:t>
            </w:r>
          </w:p>
        </w:tc>
        <w:tc>
          <w:tcPr>
            <w:tcW w:w="8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79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76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18</w:t>
            </w:r>
          </w:p>
        </w:tc>
        <w:tc>
          <w:tcPr>
            <w:tcW w:w="324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Жоғарғы оқу орнына түсуге жағдай жасайды</w:t>
            </w:r>
          </w:p>
        </w:tc>
        <w:tc>
          <w:tcPr>
            <w:tcW w:w="8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23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79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bl>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Қорытынды Мамандық таңдаудың негізгі мотивтерін анықтау үшін  әр топтағы мотивтер ұпайының санын шығару  керек. Ең жоғарғы ұпайлар қатары – мотив  топтары  мамандық таңдауыңыздың негізі болып табылады.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Жауап іс-қағазы.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tbl>
      <w:tblPr>
        <w:tblW w:w="982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39"/>
        <w:gridCol w:w="400"/>
        <w:gridCol w:w="465"/>
        <w:gridCol w:w="400"/>
        <w:gridCol w:w="465"/>
        <w:gridCol w:w="400"/>
        <w:gridCol w:w="465"/>
        <w:gridCol w:w="400"/>
        <w:gridCol w:w="465"/>
        <w:gridCol w:w="400"/>
        <w:gridCol w:w="497"/>
        <w:gridCol w:w="432"/>
        <w:gridCol w:w="497"/>
        <w:gridCol w:w="432"/>
        <w:gridCol w:w="513"/>
        <w:gridCol w:w="449"/>
        <w:gridCol w:w="513"/>
        <w:gridCol w:w="449"/>
        <w:gridCol w:w="544"/>
      </w:tblGrid>
      <w:tr w:rsidR="006C727A" w:rsidRPr="006C727A" w:rsidTr="006C727A">
        <w:trPr>
          <w:tblCellSpacing w:w="15" w:type="dxa"/>
        </w:trPr>
        <w:tc>
          <w:tcPr>
            <w:tcW w:w="148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Мотивтер тобы</w:t>
            </w:r>
          </w:p>
        </w:tc>
        <w:tc>
          <w:tcPr>
            <w:tcW w:w="780" w:type="dxa"/>
            <w:gridSpan w:val="2"/>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tc>
        <w:tc>
          <w:tcPr>
            <w:tcW w:w="780" w:type="dxa"/>
            <w:gridSpan w:val="2"/>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w:t>
            </w:r>
          </w:p>
        </w:tc>
        <w:tc>
          <w:tcPr>
            <w:tcW w:w="780" w:type="dxa"/>
            <w:gridSpan w:val="2"/>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w:t>
            </w:r>
          </w:p>
        </w:tc>
        <w:tc>
          <w:tcPr>
            <w:tcW w:w="780" w:type="dxa"/>
            <w:gridSpan w:val="2"/>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w:t>
            </w:r>
          </w:p>
        </w:tc>
        <w:tc>
          <w:tcPr>
            <w:tcW w:w="810" w:type="dxa"/>
            <w:gridSpan w:val="2"/>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5</w:t>
            </w:r>
          </w:p>
        </w:tc>
        <w:tc>
          <w:tcPr>
            <w:tcW w:w="840" w:type="dxa"/>
            <w:gridSpan w:val="2"/>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6</w:t>
            </w:r>
          </w:p>
        </w:tc>
        <w:tc>
          <w:tcPr>
            <w:tcW w:w="855" w:type="dxa"/>
            <w:gridSpan w:val="2"/>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7</w:t>
            </w:r>
          </w:p>
        </w:tc>
        <w:tc>
          <w:tcPr>
            <w:tcW w:w="870" w:type="dxa"/>
            <w:gridSpan w:val="2"/>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8</w:t>
            </w:r>
          </w:p>
        </w:tc>
        <w:tc>
          <w:tcPr>
            <w:tcW w:w="885" w:type="dxa"/>
            <w:gridSpan w:val="2"/>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9</w:t>
            </w:r>
          </w:p>
        </w:tc>
      </w:tr>
      <w:tr w:rsidR="006C727A" w:rsidRPr="006C727A" w:rsidTr="006C727A">
        <w:trPr>
          <w:tblCellSpacing w:w="15" w:type="dxa"/>
        </w:trPr>
        <w:tc>
          <w:tcPr>
            <w:tcW w:w="148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Пікір нөмері</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2</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3</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4</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5</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6</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7</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8</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9</w:t>
            </w:r>
          </w:p>
        </w:tc>
        <w:tc>
          <w:tcPr>
            <w:tcW w:w="3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10</w:t>
            </w:r>
          </w:p>
        </w:tc>
        <w:tc>
          <w:tcPr>
            <w:tcW w:w="3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11</w:t>
            </w:r>
          </w:p>
        </w:tc>
        <w:tc>
          <w:tcPr>
            <w:tcW w:w="3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12</w:t>
            </w:r>
          </w:p>
        </w:tc>
        <w:tc>
          <w:tcPr>
            <w:tcW w:w="3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13</w:t>
            </w:r>
          </w:p>
        </w:tc>
        <w:tc>
          <w:tcPr>
            <w:tcW w:w="3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14</w:t>
            </w:r>
          </w:p>
        </w:tc>
        <w:tc>
          <w:tcPr>
            <w:tcW w:w="3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15</w:t>
            </w:r>
          </w:p>
        </w:tc>
        <w:tc>
          <w:tcPr>
            <w:tcW w:w="3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16</w:t>
            </w:r>
          </w:p>
        </w:tc>
        <w:tc>
          <w:tcPr>
            <w:tcW w:w="3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17</w:t>
            </w:r>
          </w:p>
        </w:tc>
        <w:tc>
          <w:tcPr>
            <w:tcW w:w="40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18</w:t>
            </w:r>
          </w:p>
        </w:tc>
      </w:tr>
      <w:tr w:rsidR="006C727A" w:rsidRPr="006C727A" w:rsidTr="006C727A">
        <w:trPr>
          <w:tblCellSpacing w:w="15" w:type="dxa"/>
        </w:trPr>
        <w:tc>
          <w:tcPr>
            <w:tcW w:w="148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Иә</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5</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5</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5</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5</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5</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5</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5</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5</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5</w:t>
            </w:r>
          </w:p>
        </w:tc>
        <w:tc>
          <w:tcPr>
            <w:tcW w:w="3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5</w:t>
            </w:r>
          </w:p>
        </w:tc>
        <w:tc>
          <w:tcPr>
            <w:tcW w:w="3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5</w:t>
            </w:r>
          </w:p>
        </w:tc>
        <w:tc>
          <w:tcPr>
            <w:tcW w:w="3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5</w:t>
            </w:r>
          </w:p>
        </w:tc>
        <w:tc>
          <w:tcPr>
            <w:tcW w:w="3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5</w:t>
            </w:r>
          </w:p>
        </w:tc>
        <w:tc>
          <w:tcPr>
            <w:tcW w:w="3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5</w:t>
            </w:r>
          </w:p>
        </w:tc>
        <w:tc>
          <w:tcPr>
            <w:tcW w:w="3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5</w:t>
            </w:r>
          </w:p>
        </w:tc>
        <w:tc>
          <w:tcPr>
            <w:tcW w:w="3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5</w:t>
            </w:r>
          </w:p>
        </w:tc>
        <w:tc>
          <w:tcPr>
            <w:tcW w:w="3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5</w:t>
            </w:r>
          </w:p>
        </w:tc>
        <w:tc>
          <w:tcPr>
            <w:tcW w:w="40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5</w:t>
            </w:r>
          </w:p>
        </w:tc>
      </w:tr>
      <w:tr w:rsidR="006C727A" w:rsidRPr="006C727A" w:rsidTr="006C727A">
        <w:trPr>
          <w:tblCellSpacing w:w="15" w:type="dxa"/>
        </w:trPr>
        <w:tc>
          <w:tcPr>
            <w:tcW w:w="148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Жоқ қарағанда иә</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4</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4</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4</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4</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4</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4</w:t>
            </w:r>
          </w:p>
        </w:tc>
        <w:tc>
          <w:tcPr>
            <w:tcW w:w="3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4</w:t>
            </w:r>
          </w:p>
        </w:tc>
        <w:tc>
          <w:tcPr>
            <w:tcW w:w="3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4</w:t>
            </w:r>
          </w:p>
        </w:tc>
        <w:tc>
          <w:tcPr>
            <w:tcW w:w="3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4</w:t>
            </w:r>
          </w:p>
        </w:tc>
        <w:tc>
          <w:tcPr>
            <w:tcW w:w="3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4</w:t>
            </w:r>
          </w:p>
        </w:tc>
        <w:tc>
          <w:tcPr>
            <w:tcW w:w="3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4</w:t>
            </w:r>
          </w:p>
        </w:tc>
        <w:tc>
          <w:tcPr>
            <w:tcW w:w="3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4</w:t>
            </w:r>
          </w:p>
        </w:tc>
        <w:tc>
          <w:tcPr>
            <w:tcW w:w="3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4</w:t>
            </w:r>
          </w:p>
        </w:tc>
        <w:tc>
          <w:tcPr>
            <w:tcW w:w="3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4</w:t>
            </w:r>
          </w:p>
        </w:tc>
        <w:tc>
          <w:tcPr>
            <w:tcW w:w="40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4</w:t>
            </w:r>
          </w:p>
        </w:tc>
      </w:tr>
      <w:tr w:rsidR="006C727A" w:rsidRPr="006C727A" w:rsidTr="006C727A">
        <w:trPr>
          <w:tblCellSpacing w:w="15" w:type="dxa"/>
        </w:trPr>
        <w:tc>
          <w:tcPr>
            <w:tcW w:w="148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xml:space="preserve">Жауап беруге </w:t>
            </w:r>
            <w:r w:rsidRPr="006C727A">
              <w:rPr>
                <w:rFonts w:ascii="Verdana" w:eastAsia="Times New Roman" w:hAnsi="Verdana" w:cs="Tahoma"/>
                <w:color w:val="333333"/>
                <w:sz w:val="21"/>
                <w:szCs w:val="21"/>
                <w:lang w:eastAsia="ru-RU"/>
              </w:rPr>
              <w:lastRenderedPageBreak/>
              <w:t>қиналамын</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lastRenderedPageBreak/>
              <w:t> 0</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0</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0</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0</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0</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0</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0</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0</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0</w:t>
            </w:r>
          </w:p>
        </w:tc>
        <w:tc>
          <w:tcPr>
            <w:tcW w:w="3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0</w:t>
            </w:r>
          </w:p>
        </w:tc>
        <w:tc>
          <w:tcPr>
            <w:tcW w:w="3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0</w:t>
            </w:r>
          </w:p>
        </w:tc>
        <w:tc>
          <w:tcPr>
            <w:tcW w:w="3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0</w:t>
            </w:r>
          </w:p>
        </w:tc>
        <w:tc>
          <w:tcPr>
            <w:tcW w:w="3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0</w:t>
            </w:r>
          </w:p>
        </w:tc>
        <w:tc>
          <w:tcPr>
            <w:tcW w:w="3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0</w:t>
            </w:r>
          </w:p>
        </w:tc>
        <w:tc>
          <w:tcPr>
            <w:tcW w:w="3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0</w:t>
            </w:r>
          </w:p>
        </w:tc>
        <w:tc>
          <w:tcPr>
            <w:tcW w:w="3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0</w:t>
            </w:r>
          </w:p>
        </w:tc>
        <w:tc>
          <w:tcPr>
            <w:tcW w:w="3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0</w:t>
            </w:r>
          </w:p>
        </w:tc>
        <w:tc>
          <w:tcPr>
            <w:tcW w:w="40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0</w:t>
            </w:r>
          </w:p>
        </w:tc>
      </w:tr>
      <w:tr w:rsidR="006C727A" w:rsidRPr="006C727A" w:rsidTr="006C727A">
        <w:trPr>
          <w:tblCellSpacing w:w="15" w:type="dxa"/>
        </w:trPr>
        <w:tc>
          <w:tcPr>
            <w:tcW w:w="148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lastRenderedPageBreak/>
              <w:t> </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40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148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Ияға қарағанда жоқ</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2</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2</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2</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2</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2</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2</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2</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2</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2</w:t>
            </w:r>
          </w:p>
        </w:tc>
        <w:tc>
          <w:tcPr>
            <w:tcW w:w="3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2</w:t>
            </w:r>
          </w:p>
        </w:tc>
        <w:tc>
          <w:tcPr>
            <w:tcW w:w="3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2</w:t>
            </w:r>
          </w:p>
        </w:tc>
        <w:tc>
          <w:tcPr>
            <w:tcW w:w="3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2</w:t>
            </w:r>
          </w:p>
        </w:tc>
        <w:tc>
          <w:tcPr>
            <w:tcW w:w="3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2</w:t>
            </w:r>
          </w:p>
        </w:tc>
        <w:tc>
          <w:tcPr>
            <w:tcW w:w="3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2</w:t>
            </w:r>
          </w:p>
        </w:tc>
        <w:tc>
          <w:tcPr>
            <w:tcW w:w="3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2</w:t>
            </w:r>
          </w:p>
        </w:tc>
        <w:tc>
          <w:tcPr>
            <w:tcW w:w="3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2</w:t>
            </w:r>
          </w:p>
        </w:tc>
        <w:tc>
          <w:tcPr>
            <w:tcW w:w="3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2</w:t>
            </w:r>
          </w:p>
        </w:tc>
        <w:tc>
          <w:tcPr>
            <w:tcW w:w="40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2</w:t>
            </w:r>
          </w:p>
        </w:tc>
      </w:tr>
      <w:tr w:rsidR="006C727A" w:rsidRPr="006C727A" w:rsidTr="006C727A">
        <w:trPr>
          <w:tblCellSpacing w:w="15" w:type="dxa"/>
        </w:trPr>
        <w:tc>
          <w:tcPr>
            <w:tcW w:w="148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Жоқ</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1</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1</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1</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1</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1</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1</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1</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1</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1</w:t>
            </w:r>
          </w:p>
        </w:tc>
        <w:tc>
          <w:tcPr>
            <w:tcW w:w="3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1</w:t>
            </w:r>
          </w:p>
        </w:tc>
        <w:tc>
          <w:tcPr>
            <w:tcW w:w="3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1</w:t>
            </w:r>
          </w:p>
        </w:tc>
        <w:tc>
          <w:tcPr>
            <w:tcW w:w="3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1</w:t>
            </w:r>
          </w:p>
        </w:tc>
        <w:tc>
          <w:tcPr>
            <w:tcW w:w="3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1</w:t>
            </w:r>
          </w:p>
        </w:tc>
        <w:tc>
          <w:tcPr>
            <w:tcW w:w="3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1</w:t>
            </w:r>
          </w:p>
        </w:tc>
        <w:tc>
          <w:tcPr>
            <w:tcW w:w="3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1</w:t>
            </w:r>
          </w:p>
        </w:tc>
        <w:tc>
          <w:tcPr>
            <w:tcW w:w="3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1</w:t>
            </w:r>
          </w:p>
        </w:tc>
        <w:tc>
          <w:tcPr>
            <w:tcW w:w="3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1</w:t>
            </w:r>
          </w:p>
        </w:tc>
        <w:tc>
          <w:tcPr>
            <w:tcW w:w="40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1</w:t>
            </w:r>
          </w:p>
        </w:tc>
      </w:tr>
      <w:tr w:rsidR="006C727A" w:rsidRPr="006C727A" w:rsidTr="006C727A">
        <w:trPr>
          <w:tblCellSpacing w:w="15" w:type="dxa"/>
        </w:trPr>
        <w:tc>
          <w:tcPr>
            <w:tcW w:w="148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Мотивтер тобына қарай ұпайлар есебі</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40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r w:rsidR="006C727A" w:rsidRPr="006C727A" w:rsidTr="006C727A">
        <w:trPr>
          <w:tblCellSpacing w:w="15" w:type="dxa"/>
        </w:trPr>
        <w:tc>
          <w:tcPr>
            <w:tcW w:w="148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Орналасуы</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4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7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3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40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bl>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Жауап іс-қағазында көрсетілген мотив топтары: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1 -әлеуметтік; 2- моральдық; 3- эстетикалық; 4 –танымдық; 5- шығармашылық; 6- таңдаған мамандығыңызбен байланысы; 7- материалдық; 8- қадірлі, беделді; 9- пайдакүнемдік.</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Анкета1</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1.Қабілетті қандай ортада  қолдану мүмкін деп ойлайсыз?(ғылым,өнер, өнеркәсіп, теңіз флоты,қызмет көрсету аумағы,құрылыс,көлік)</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2.Бос уақытта сіздің айналысатын сүйікті ісіңіз?</w:t>
      </w:r>
    </w:p>
    <w:p w:rsidR="006C727A" w:rsidRPr="006C727A" w:rsidRDefault="006C727A" w:rsidP="006C727A">
      <w:pPr>
        <w:numPr>
          <w:ilvl w:val="0"/>
          <w:numId w:val="24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Сізді қандай мамандық қызықтырады және неге?.</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4.Қандай іске сіз бейімсіз?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5.Қай жұмысты орындағанда сіз рахаттану сезіміне бөленесің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6.Айналаңдағы  адамдардың қайсысын сіз  өз ісінің маманы деп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санайсыз?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Анкета 2</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Егер сіз кәсіп таңдауда мамандардың кеңесіне  сүйенгіңіз келсе,келесі тапсырманы орындаңыз: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1.Әр адамның дарынды талабы бар, мамандық соған сәйкес таңдалған жөн.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Сондықтан өз бойыңыздан табылатын дарындылық белгісінің астын сызыңыз: байқампаздық, сезімталдық,қозғалыстың нақтылығы,түсті ажырата білу,парықты,дұрыс ойлаушылық,жұмысқа қабілеттілік,техникамен әуестену, құрастыра алу шеберлігі,экспериментке қызығушылық, балаларды жақсы көру және олармен бірге болуға деген талпыныс.саяхатқа шығуға  құмарлық,көп нәрсені көруге  ынтызарлық,  табиғатқа,жан-жануарға деген сүйіспеншілік,аспаздыққа қызығушылық,қарым-қатынастан үнемі қанағатану сезімін алу.</w:t>
      </w:r>
    </w:p>
    <w:p w:rsidR="006C727A" w:rsidRPr="006C727A" w:rsidRDefault="006C727A" w:rsidP="006C727A">
      <w:pPr>
        <w:numPr>
          <w:ilvl w:val="0"/>
          <w:numId w:val="24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Сіздің өзгелерден қандай айырмашылығыз бар? Құрбыларыңыздан қандай ерекшелігіңізбен асып түсе аласыз немесе артта қаласыз?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3.Кейбір кәсіпті игеруде  адамдардың бойында  қарсыласу әрекеті көрінеді.Сіздің бойыңызда мұндай кемшіліктер кездессе көрсетіңіз: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аурушаңдық, тез шаршау, жоғары жүйке сезімталдығы, ашушаңдық,  шыдамсыздық,қаннан қорқу, ұшқалақтық, қызба, адамдармен өарым-қатынаста тез шаршау, ұқыпсыздық,салақтық, затқа,жұмысқа деген жауапсыз қатынас, үлкендермен,құрбылармен қатынаста қақтығыста болу, нашар орындалған жұмысты қайта орындауға ықылассыздық.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numPr>
          <w:ilvl w:val="0"/>
          <w:numId w:val="24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Аталған кәсіби мамандықтардың ішінен егерде басқа таңдау болмаса  онда  сіз қайсысын таңдар едіңіз:  моторшы, миллиционер, құрылысшы,қарауыл,тәрбиеші,көлік жүргізуші,аспазшы.</w:t>
      </w:r>
    </w:p>
    <w:p w:rsidR="006C727A" w:rsidRPr="006C727A" w:rsidRDefault="006C727A" w:rsidP="006C727A">
      <w:pPr>
        <w:numPr>
          <w:ilvl w:val="0"/>
          <w:numId w:val="24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 үшін үлгі болатын маманның кәсіби қасиетінің астын сызыңыз: өз ісін білу, ойшылдық, талап қоя білу, іске беріктік көрсету, қарапайым болу, адамдармен қарым-қатынаста кішіпейіл болу, еңбек нәтижесінің  өнімділігі, қалаған іске толық берілу,қиындықты жеңе білу, өз күшіне сену.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6.Өзіңіздің  таңдаған болашақ мамандығыңызға қойылатын талаптың астын сызып көрсетіңіз:дене еңбегінің шектен тыс болмауы,нақты нәтиже,шығармашылық қабілет,қабілетті дамытуға мүмкіндік, жоғары жалақы, қалаған ісіңізбен айналысуға мүмкіндік, ұнайтын  адамдармен қарым-қатынас, қоғамға  жоғары  маңыздылық, жұмыс мазмұнының әртүрлілігі, бос уақыт, жұмыс уақытыңызды  өзіңіздің басқарып отыруыңыз.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7.Қандай оқу пәні  сізге ұнайды және неліктен?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-----------------------------пәнін ұнатамын өйткені,ақыл мен қабілетті жақсы дамытады,осы пәннің мұғалімі ұнайды,жоғары оқу орнына түскенге бұл пән қажет, болашақ мамандыққа бұл пәннің білімі қажет,ол пән оңай меңгеріледі.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Психолог  оқушының жауабын талдау барысында   оқушының қызығушылығын, бейімділігін,қабілеті мен мүмкіншілігін, мамандық таңдауға мотивациясын ,өзіндік бағалауының деңгейін, сонымен қатар  кәсіби  бағдар  жұмыстың негізгі бағытын  білуге алғашқы мүмкіндік алады.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Дифференциалдық Диагностикалық Сұрақтаманы оқушылардың бейімділігі мен кәсіби қызығушылығын алғашқы зерттеуге қолданылады. Сұрақтаманың негізіне барлық мамандықтарды аты мен нысаналық белгісіне қарай 5 типке бөлінеді.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Бірінші топқа адам-табиғат мамандығы жатады, негізгі нысана тірі ағзалар,өсімдік,жан-жануарлар,биологиялық үрдіс.Мамандықтар: агроном,зоотехник,мал маманы,бағбан.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«Адам-техника» қатынасы  бойынша екінші тип-еңбек нысанасы техникалық жүйелер, машиналар,аппараттар, қондырғылар және энергия. Төмендегі мамандықтар болады: радиомеханик,токарь,слесарь, шофер,тракторшы,инженер.</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Үшінші топқа «адам-адам» типі,нысанасы адамдар,топтар,ұжымдар болады. Мамандықтар –қызмет ету аумағы, медицина,педагогика,заңгерлер.</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Төртінші топтағы мамандықты «адам –белгілер» жүйесі типі құрайды. Нысана шартты белгілер,кодтар,кестелер,шифрлар болады. Бұл аймақта  жұмыс жасайтын адамдар :кооректорлар,бағдарлама құрушылар, машинисттер, санақшылар,экономисттер.</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«Адам –көркем бейне» –бесінші  типтің негізі.Бұл мамандықтың еңбек нысанасы көркем бейнелер,оның ролі,элементтерімен ерекшеліктері. Аталған типке  мына мамандықтар жатады: зергер,суретші,музыкант, өнертанушы, жазушы,әртіс т.б</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Сыналушының мақсаты- ДДС 20 жұп сұрағына  ойланбастан жауап беру қажет. Мұнымен қоса сыналушының жауабы дифференциалды болуы қажет. Сұрақтағы әрекет түрі ұнаса «ДДС жауаптар парағына»  (+)  бір плюс қойылады,егер шын мінінде ұнаса (++) екі плюс қойылады, ал егер қатты ұнаса (+++) үш плюс қоясыз.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Егер ұнамаса – 1 минус (-), шын мәнінде ұнамаса 2 минус(- -), ал егер тым ұнамаса  -3 минус (- - - ) қойылады.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Жауаптар нәтижесі «ДДС жауаптар парағынада» бір бағанада бөлек есептеледі. Қорытынды алгебралық сумма  ретінде көрінуі мүмкін.Бірақ ДДС нәтижесі сыналушының қабілетінің қандайда бір бөлігін сипатауы мүмкін.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Сіздің шығармашылық ахуалыңыз қандай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Мақсаты: Әрбір  мамандықта шығармашылыққа орын бар,  бірақ кез-келген  адам өзінің шығармашылық  мүмкіндіктерін қолдана бермейді. Ұсынылып отырған тест сіздің шығармашылық  ахуалыңызды анықтауға көмектеседі.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Келесі сұрақтар мен тұжырымдарға  ұсынылған жауаптар  нұсқасын таңдаңыз:</w:t>
      </w:r>
    </w:p>
    <w:p w:rsidR="006C727A" w:rsidRPr="006C727A" w:rsidRDefault="006C727A" w:rsidP="006C727A">
      <w:pPr>
        <w:numPr>
          <w:ilvl w:val="0"/>
          <w:numId w:val="24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Сізді қоршап тұрған әлем бұдан да жақсырақ болар еді деп ойлайсыз ба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иә;</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жоқ,  осылай да жақсы;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иә, бірақ кейбір жерлерінде.</w:t>
      </w:r>
    </w:p>
    <w:p w:rsidR="006C727A" w:rsidRPr="006C727A" w:rsidRDefault="006C727A" w:rsidP="006C727A">
      <w:pPr>
        <w:numPr>
          <w:ilvl w:val="0"/>
          <w:numId w:val="248"/>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Қоршаған ортаның маңызды өзгерістеріне қатыса аламын деп ойлайсыз ба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иә, көп жағдайда;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жоқ;</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иә, кейбір жағдайда.</w:t>
      </w:r>
    </w:p>
    <w:p w:rsidR="006C727A" w:rsidRPr="006C727A" w:rsidRDefault="006C727A" w:rsidP="006C727A">
      <w:pPr>
        <w:numPr>
          <w:ilvl w:val="0"/>
          <w:numId w:val="249"/>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Сіздің кейбір көзқарастарыңыз іс-әрекет  құрылымының жетістікті түрде дамуына ықпал ете алатын еді деп ойлайсыз ба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иә;</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Б) иә; қолайлы жағдайда;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тек кей дәрежеде.</w:t>
      </w:r>
    </w:p>
    <w:p w:rsidR="006C727A" w:rsidRPr="006C727A" w:rsidRDefault="006C727A" w:rsidP="006C727A">
      <w:pPr>
        <w:numPr>
          <w:ilvl w:val="0"/>
          <w:numId w:val="250"/>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Болашақта  өз өміріңізге және басқалардың өміріне  өзгерістер     енгізе алатын  маңызды орынға ие бола аласыз ба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иә, әрине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бұл мүмкін емес;</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мүмкін.</w:t>
      </w:r>
    </w:p>
    <w:p w:rsidR="006C727A" w:rsidRPr="006C727A" w:rsidRDefault="006C727A" w:rsidP="006C727A">
      <w:pPr>
        <w:numPr>
          <w:ilvl w:val="0"/>
          <w:numId w:val="25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 қандай да бір әрекетті орындауды шешсеңіз, өз бастауыңызды жүзеге асырдым деп ойлайсыз ба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иә;</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орындай алмаймын деп жиі  ойлайсыз;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иә, жиі ойлаймын.</w:t>
      </w:r>
    </w:p>
    <w:p w:rsidR="006C727A" w:rsidRPr="006C727A" w:rsidRDefault="006C727A" w:rsidP="006C727A">
      <w:pPr>
        <w:numPr>
          <w:ilvl w:val="0"/>
          <w:numId w:val="25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Сізге мүлдем мәлім емес іспен айналысуға ынталануды  сезінесіз бе?</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иә, таныс емес нәрсе сізді қызықтырады;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таныс емес нәрсе сізді  қызықтырмайды;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барлығы осы әрекеттің  сипатына байланысты.</w:t>
      </w:r>
    </w:p>
    <w:p w:rsidR="006C727A" w:rsidRPr="006C727A" w:rsidRDefault="006C727A" w:rsidP="006C727A">
      <w:pPr>
        <w:numPr>
          <w:ilvl w:val="0"/>
          <w:numId w:val="253"/>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Сізге таныс емес іспен айналысу қажет. Сіз сол істі орындауда  жетістікке жету ұмтылысын сезінесіз бе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А) иә;</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қол жеткізген жетістіктермен  қанағаттанасыз;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иә, бірақ бұл сізге ұнаса.</w:t>
      </w:r>
    </w:p>
    <w:p w:rsidR="006C727A" w:rsidRPr="006C727A" w:rsidRDefault="006C727A" w:rsidP="006C727A">
      <w:pPr>
        <w:numPr>
          <w:ilvl w:val="0"/>
          <w:numId w:val="25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 білмейтін іс сізге ұнаса, ол туралы барлығын білгіңіз келеді ме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иә;</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жоқ, тек негізгісін ғана үйренгіңіз келеді;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жоқ, сіз өзіңіздің қызығушылығыңызды ғана қанағаттандырасыз.</w:t>
      </w:r>
    </w:p>
    <w:p w:rsidR="006C727A" w:rsidRPr="006C727A" w:rsidRDefault="006C727A" w:rsidP="006C727A">
      <w:pPr>
        <w:numPr>
          <w:ilvl w:val="0"/>
          <w:numId w:val="25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сәтсіздікке тап болған кезде сіз: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ақылға бағынбай, біраз уақыт қарсы тұрасыз;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бұл ой шынайы емес екендігін түсінгеннен  кейін қолыңызды бір сілтейсіз;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кедергілерді жеңе алмайтыныңызды сезінесіз де өз  ісіңізді  жалғастыра  бересіз.</w:t>
      </w:r>
    </w:p>
    <w:p w:rsidR="006C727A" w:rsidRPr="006C727A" w:rsidRDefault="006C727A" w:rsidP="006C727A">
      <w:pPr>
        <w:numPr>
          <w:ilvl w:val="0"/>
          <w:numId w:val="25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Сіздің ойыңызша, мамандықты мыналарға сәйкес таңдауыңыз қажет:</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мүмкіндіктеріңізге, сіз үшін міндетті жетістіктер;</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мамандықтың тұрақтылығы, мәңгілігі, қажеттілігі;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ол қамтамасыз ететін артықшылықтар.</w:t>
      </w:r>
    </w:p>
    <w:p w:rsidR="006C727A" w:rsidRPr="006C727A" w:rsidRDefault="006C727A" w:rsidP="006C727A">
      <w:pPr>
        <w:numPr>
          <w:ilvl w:val="0"/>
          <w:numId w:val="25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 бұрын өткен жол бойынша жеңіл бағдарлана аласыз ба?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иә;</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жоқ,  жолдан адасып кетуге қорқасыз;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иә, бірақ ол аймақ сізге ұнаса және есіңізде қалса.</w:t>
      </w:r>
    </w:p>
    <w:p w:rsidR="006C727A" w:rsidRPr="006C727A" w:rsidRDefault="006C727A" w:rsidP="006C727A">
      <w:pPr>
        <w:numPr>
          <w:ilvl w:val="0"/>
          <w:numId w:val="258"/>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Қандай да бір әңгіменің артынша, не айтылғандардың барлығын есіңізге  түсіре аласыз ба?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иә, ешқандай қиналмастан;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барлығын еске түсіре  алмайсыз;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сізге  қызықтысын ғана еске түсіресіз.</w:t>
      </w:r>
    </w:p>
    <w:p w:rsidR="006C727A" w:rsidRPr="006C727A" w:rsidRDefault="006C727A" w:rsidP="006C727A">
      <w:pPr>
        <w:numPr>
          <w:ilvl w:val="0"/>
          <w:numId w:val="259"/>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 өзіңізге таныс емес тілде сөз естісеңіз, оның мәнін білместен  буын – буынмен  қатесіз қайталай аласыз ба?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иә, еш қиындықсыз;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иә, бұл сөзді  есте сақтау оңай болса;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қайталайсыз, бірақ толығымен  дұрыс емес.</w:t>
      </w:r>
    </w:p>
    <w:p w:rsidR="006C727A" w:rsidRPr="006C727A" w:rsidRDefault="006C727A" w:rsidP="006C727A">
      <w:pPr>
        <w:numPr>
          <w:ilvl w:val="0"/>
          <w:numId w:val="260"/>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Бос уақытыңызда сіз: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жалғыздықта қалуды, толғанып ойлануды қалайсыз;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Б) достар ортасында  болуды қалайсыз;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сізге бәрібір.</w:t>
      </w:r>
    </w:p>
    <w:p w:rsidR="006C727A" w:rsidRPr="006C727A" w:rsidRDefault="006C727A" w:rsidP="006C727A">
      <w:pPr>
        <w:numPr>
          <w:ilvl w:val="0"/>
          <w:numId w:val="261"/>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 қандай да бір іспен айналысып отырсыз. Бұл істі тоқтатуды мына жағдайларда шешесіз: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іс аяқталғанда және жақсы орындалғанда;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сіз қанағаттанасыз;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сіз барлығын орындап біткен жоқсыз.</w:t>
      </w:r>
    </w:p>
    <w:p w:rsidR="006C727A" w:rsidRPr="006C727A" w:rsidRDefault="006C727A" w:rsidP="006C727A">
      <w:pPr>
        <w:numPr>
          <w:ilvl w:val="0"/>
          <w:numId w:val="262"/>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 жалғыз отырғанда: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қандай да бір абстрактілі  заттар туралы армандауды ұнатасыз;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өзіңізге  нақты істі  таңдауға ұмтыласыз;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кейде өз жұмысыңызбен байланысты заттар жайлы армандауды ұнатасыз.</w:t>
      </w:r>
    </w:p>
    <w:p w:rsidR="006C727A" w:rsidRPr="006C727A" w:rsidRDefault="006C727A" w:rsidP="006C727A">
      <w:pPr>
        <w:numPr>
          <w:ilvl w:val="0"/>
          <w:numId w:val="263"/>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Қандай да бір көзқарас сіздің ойыңыздан кетпейді, сіз ол жайлы қандай жағдайда ойлайсыз;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қайда және кіммен отырғаныңызға қарамастан;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тек жалғыздықта;</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тек шулы емес  жерлерде ғана.</w:t>
      </w:r>
    </w:p>
    <w:p w:rsidR="006C727A" w:rsidRPr="006C727A" w:rsidRDefault="006C727A" w:rsidP="006C727A">
      <w:pPr>
        <w:numPr>
          <w:ilvl w:val="0"/>
          <w:numId w:val="264"/>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Сіз қандай да бір көзқарасты ұстанған кезде;</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қарсы өкілдердің  көз жеткізер дәйектерін естігеннен кейін, одан бас тартуыңыз мүмкін;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қандай да дәйектерді  естісеңіз де өз көзқарасыңызда қаласыз;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қарсылық тым күшейіп кетсе, өз пікіріңізді  өзгертесіз.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Нәтижені өңдеу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Ұпай сандарын төмендегі түрде есептеңіз: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 жауабы үшін – 3 ұпай</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«б» жауабы үшін – 1 ұпай</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«в» жауабы үшін – 2 ұпай</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1, 6, 7, 8 сұрақтары сіздің білімге құмарлығыңыздың  деңгейлерін анықтайды; 2, 3, 4, 5 сұрақтары - өзіңізге сенімділігіңізді анықтайды;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 2 және 13 сұрақтар – есту арқылы еске сақтау;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11 сұрақ – көру арқылы  есте сақтау;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14 сұрақ – сіздің тәуелсіз  болуға  ұмтылысыңыз;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16 ,17 сұрақ – абстрактілі  ойлау қабілеттері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18 сұрақ – тұрақтала білу  дәрежесі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Осы қабілеттер шығармашылық  ахуалдың  негізгі қасиеттерін құрайды. Жиналған ұпайлардың жалпы саны сіздің  шығармашылық  ахуалыңыздың даму деңгейін көрсетеді.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49 және жоғары ұпай. Сіздің бойыңызда  шығармашылық  ахуал жоғары  деңгейде дамыған. Ол сізге шығармашылық мүмкіндіктердің  үлкен таңдауын ұсынады. Егер сіз өз қабілеттеріңізді істе қолдана алсаңыз шығармашылықтың  түрлі формаларына да қол жеткізе аласыз.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24- 48 ұпайға дейін. Сіздің шығармашылық ахуалыңыз толығымен  жақсы. Сізде шығармашылық әрекет  етуге  мүмкіндік  беретін қасиеттер бар,  бірақ  шығармашылық  теориясын  тежелтетін мәселелер де кездеседі. Қандай жағдайда  сіздің деңгейіңіз өзіңіз қаласаңыз шығармашылық  түрде өзін көрсете білуге мүмкіндік бар.</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23 және  одан төмен ұпай. Сіздің шығармашылық ахуалыңыз әлі  өз күшіне енген жоқ, оны  дамыту қажет. Мүмкін сіз әлі де  өзіңіздің  қабілеттеріңізді  бағалай білмейсіз? Өз күшіңізге  сенімсіздік болған кезде, шығармашылыққа  мүлдем қабілетсізбін деген ой туындауы мүмкін. Мұндай ой –пікірлерден аулақ болып  мәселені шешіңіз.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Дж.Голланд  тесті</w:t>
      </w:r>
    </w:p>
    <w:p w:rsidR="006C727A" w:rsidRPr="006C727A" w:rsidRDefault="006C727A" w:rsidP="006C727A">
      <w:pPr>
        <w:spacing w:before="100" w:beforeAutospacing="1" w:after="100" w:afterAutospacing="1" w:line="240" w:lineRule="auto"/>
        <w:outlineLvl w:val="3"/>
        <w:rPr>
          <w:rFonts w:ascii="Arial" w:eastAsia="Times New Roman" w:hAnsi="Arial" w:cs="Arial"/>
          <w:b/>
          <w:bCs/>
          <w:color w:val="333333"/>
          <w:sz w:val="18"/>
          <w:szCs w:val="18"/>
          <w:lang w:eastAsia="ru-RU"/>
        </w:rPr>
      </w:pPr>
      <w:r w:rsidRPr="006C727A">
        <w:rPr>
          <w:rFonts w:ascii="Arial" w:eastAsia="Times New Roman" w:hAnsi="Arial" w:cs="Arial"/>
          <w:b/>
          <w:bCs/>
          <w:color w:val="333333"/>
          <w:sz w:val="18"/>
          <w:szCs w:val="18"/>
          <w:lang w:eastAsia="ru-RU"/>
        </w:rPr>
        <w:t>Мақсаты: Жасөспірімнің жеке тұлғалық ерекшелігін және қандай мамандыққа бейім екендігін  анықтау.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Нұсқау: «Тиісті оқу бітіргеннен кейін сіз кез келген мамандық бойынша қызмет атқара аласыз      делік . Дегенмен сіз екі мүмкіндіктің бірін таңдағанда қайсысын таңдар едіңіз? Тіркеу қағазына  өзіңіз таңдаған жауапты белгіліңіз»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tbl>
      <w:tblPr>
        <w:tblW w:w="982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825"/>
      </w:tblGrid>
      <w:tr w:rsidR="006C727A" w:rsidRPr="006C727A" w:rsidTr="006C727A">
        <w:trPr>
          <w:tblCellSpacing w:w="15" w:type="dxa"/>
        </w:trPr>
        <w:tc>
          <w:tcPr>
            <w:tcW w:w="9675" w:type="dxa"/>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40"/>
              <w:gridCol w:w="4140"/>
              <w:gridCol w:w="1020"/>
              <w:gridCol w:w="3570"/>
            </w:tblGrid>
            <w:tr w:rsidR="006C727A" w:rsidRPr="006C727A">
              <w:trPr>
                <w:tblCellSpacing w:w="15" w:type="dxa"/>
              </w:trPr>
              <w:tc>
                <w:tcPr>
                  <w:tcW w:w="79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1 а</w:t>
                  </w:r>
                </w:p>
              </w:tc>
              <w:tc>
                <w:tcPr>
                  <w:tcW w:w="4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Инженер-технолог</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1 б</w:t>
                  </w:r>
                </w:p>
              </w:tc>
              <w:tc>
                <w:tcPr>
                  <w:tcW w:w="352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Құрастырушы</w:t>
                  </w:r>
                </w:p>
              </w:tc>
            </w:tr>
            <w:tr w:rsidR="006C727A" w:rsidRPr="006C727A">
              <w:trPr>
                <w:tblCellSpacing w:w="15" w:type="dxa"/>
              </w:trPr>
              <w:tc>
                <w:tcPr>
                  <w:tcW w:w="79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2 а</w:t>
                  </w:r>
                </w:p>
              </w:tc>
              <w:tc>
                <w:tcPr>
                  <w:tcW w:w="4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Тәрбие жумысын ұйымдастырушы</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2 б</w:t>
                  </w:r>
                </w:p>
              </w:tc>
              <w:tc>
                <w:tcPr>
                  <w:tcW w:w="352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Кәсіподақ комитетінің өкілі</w:t>
                  </w:r>
                </w:p>
              </w:tc>
            </w:tr>
            <w:tr w:rsidR="006C727A" w:rsidRPr="006C727A">
              <w:trPr>
                <w:tblCellSpacing w:w="15" w:type="dxa"/>
              </w:trPr>
              <w:tc>
                <w:tcPr>
                  <w:tcW w:w="79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3 а</w:t>
                  </w:r>
                </w:p>
              </w:tc>
              <w:tc>
                <w:tcPr>
                  <w:tcW w:w="4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Дизайнер</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3 б</w:t>
                  </w:r>
                </w:p>
              </w:tc>
              <w:tc>
                <w:tcPr>
                  <w:tcW w:w="352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Сызба сызушы</w:t>
                  </w:r>
                </w:p>
              </w:tc>
            </w:tr>
            <w:tr w:rsidR="006C727A" w:rsidRPr="006C727A">
              <w:trPr>
                <w:tblCellSpacing w:w="15" w:type="dxa"/>
              </w:trPr>
              <w:tc>
                <w:tcPr>
                  <w:tcW w:w="79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4 а</w:t>
                  </w:r>
                </w:p>
              </w:tc>
              <w:tc>
                <w:tcPr>
                  <w:tcW w:w="4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Ғылым-химик</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4 б</w:t>
                  </w:r>
                </w:p>
              </w:tc>
              <w:tc>
                <w:tcPr>
                  <w:tcW w:w="352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Бухгалтер</w:t>
                  </w:r>
                </w:p>
              </w:tc>
            </w:tr>
            <w:tr w:rsidR="006C727A" w:rsidRPr="006C727A">
              <w:trPr>
                <w:tblCellSpacing w:w="15" w:type="dxa"/>
              </w:trPr>
              <w:tc>
                <w:tcPr>
                  <w:tcW w:w="79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5 а</w:t>
                  </w:r>
                </w:p>
              </w:tc>
              <w:tc>
                <w:tcPr>
                  <w:tcW w:w="4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Cаяси қайраткер</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5 б</w:t>
                  </w:r>
                </w:p>
              </w:tc>
              <w:tc>
                <w:tcPr>
                  <w:tcW w:w="352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Жазушы</w:t>
                  </w:r>
                </w:p>
              </w:tc>
            </w:tr>
            <w:tr w:rsidR="006C727A" w:rsidRPr="006C727A">
              <w:trPr>
                <w:tblCellSpacing w:w="15" w:type="dxa"/>
              </w:trPr>
              <w:tc>
                <w:tcPr>
                  <w:tcW w:w="79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6 а</w:t>
                  </w:r>
                </w:p>
              </w:tc>
              <w:tc>
                <w:tcPr>
                  <w:tcW w:w="4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Аспаз</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6 б</w:t>
                  </w:r>
                </w:p>
              </w:tc>
              <w:tc>
                <w:tcPr>
                  <w:tcW w:w="352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Әріп тергіш</w:t>
                  </w:r>
                </w:p>
              </w:tc>
            </w:tr>
            <w:tr w:rsidR="006C727A" w:rsidRPr="006C727A">
              <w:trPr>
                <w:tblCellSpacing w:w="15" w:type="dxa"/>
              </w:trPr>
              <w:tc>
                <w:tcPr>
                  <w:tcW w:w="79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7 а</w:t>
                  </w:r>
                </w:p>
              </w:tc>
              <w:tc>
                <w:tcPr>
                  <w:tcW w:w="4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Адвокат (қорғаушы)</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7 б</w:t>
                  </w:r>
                </w:p>
              </w:tc>
              <w:tc>
                <w:tcPr>
                  <w:tcW w:w="352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Ғылыми журналдың редакторы</w:t>
                  </w:r>
                </w:p>
              </w:tc>
            </w:tr>
            <w:tr w:rsidR="006C727A" w:rsidRPr="006C727A">
              <w:trPr>
                <w:tblCellSpacing w:w="15" w:type="dxa"/>
              </w:trPr>
              <w:tc>
                <w:tcPr>
                  <w:tcW w:w="79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8 а</w:t>
                  </w:r>
                </w:p>
              </w:tc>
              <w:tc>
                <w:tcPr>
                  <w:tcW w:w="4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Тәрбиеші</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8  б</w:t>
                  </w:r>
                </w:p>
              </w:tc>
              <w:tc>
                <w:tcPr>
                  <w:tcW w:w="352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Балшықтан бұйым жасау жөніндегі суретші –керамикашы</w:t>
                  </w:r>
                </w:p>
              </w:tc>
            </w:tr>
            <w:tr w:rsidR="006C727A" w:rsidRPr="006C727A">
              <w:trPr>
                <w:tblCellSpacing w:w="15" w:type="dxa"/>
              </w:trPr>
              <w:tc>
                <w:tcPr>
                  <w:tcW w:w="79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9 а</w:t>
                  </w:r>
                </w:p>
              </w:tc>
              <w:tc>
                <w:tcPr>
                  <w:tcW w:w="4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Тоқымашы</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9  б</w:t>
                  </w:r>
                </w:p>
              </w:tc>
              <w:tc>
                <w:tcPr>
                  <w:tcW w:w="352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Тазалық жөніндегі дәрігер</w:t>
                  </w:r>
                </w:p>
              </w:tc>
            </w:tr>
            <w:tr w:rsidR="006C727A" w:rsidRPr="006C727A">
              <w:trPr>
                <w:tblCellSpacing w:w="15" w:type="dxa"/>
              </w:trPr>
              <w:tc>
                <w:tcPr>
                  <w:tcW w:w="79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10 а</w:t>
                  </w:r>
                </w:p>
              </w:tc>
              <w:tc>
                <w:tcPr>
                  <w:tcW w:w="4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Нотариус</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10 б</w:t>
                  </w:r>
                </w:p>
              </w:tc>
              <w:tc>
                <w:tcPr>
                  <w:tcW w:w="352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Жабдықтаушы  (снабженец)</w:t>
                  </w:r>
                </w:p>
              </w:tc>
            </w:tr>
            <w:tr w:rsidR="006C727A" w:rsidRPr="006C727A">
              <w:trPr>
                <w:tblCellSpacing w:w="15" w:type="dxa"/>
              </w:trPr>
              <w:tc>
                <w:tcPr>
                  <w:tcW w:w="79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11 а</w:t>
                  </w:r>
                </w:p>
              </w:tc>
              <w:tc>
                <w:tcPr>
                  <w:tcW w:w="4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Көркем әдебиет аудармашысы</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11 б</w:t>
                  </w:r>
                </w:p>
              </w:tc>
              <w:tc>
                <w:tcPr>
                  <w:tcW w:w="352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Лингвист</w:t>
                  </w:r>
                </w:p>
              </w:tc>
            </w:tr>
            <w:tr w:rsidR="006C727A" w:rsidRPr="006C727A">
              <w:trPr>
                <w:tblCellSpacing w:w="15" w:type="dxa"/>
              </w:trPr>
              <w:tc>
                <w:tcPr>
                  <w:tcW w:w="79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12 а</w:t>
                  </w:r>
                </w:p>
              </w:tc>
              <w:tc>
                <w:tcPr>
                  <w:tcW w:w="4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Педиатор</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12 б</w:t>
                  </w:r>
                </w:p>
              </w:tc>
              <w:tc>
                <w:tcPr>
                  <w:tcW w:w="352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Статистик</w:t>
                  </w:r>
                </w:p>
              </w:tc>
            </w:tr>
            <w:tr w:rsidR="006C727A" w:rsidRPr="006C727A">
              <w:trPr>
                <w:tblCellSpacing w:w="15" w:type="dxa"/>
              </w:trPr>
              <w:tc>
                <w:tcPr>
                  <w:tcW w:w="79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13 а</w:t>
                  </w:r>
                </w:p>
              </w:tc>
              <w:tc>
                <w:tcPr>
                  <w:tcW w:w="4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Дүкен меңгерушісі</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13 б</w:t>
                  </w:r>
                </w:p>
              </w:tc>
              <w:tc>
                <w:tcPr>
                  <w:tcW w:w="352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Фотосуретші</w:t>
                  </w:r>
                </w:p>
              </w:tc>
            </w:tr>
            <w:tr w:rsidR="006C727A" w:rsidRPr="006C727A">
              <w:trPr>
                <w:tblCellSpacing w:w="15" w:type="dxa"/>
              </w:trPr>
              <w:tc>
                <w:tcPr>
                  <w:tcW w:w="79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14 а</w:t>
                  </w:r>
                </w:p>
              </w:tc>
              <w:tc>
                <w:tcPr>
                  <w:tcW w:w="4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Философ</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14 б</w:t>
                  </w:r>
                </w:p>
              </w:tc>
              <w:tc>
                <w:tcPr>
                  <w:tcW w:w="352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Психиатр</w:t>
                  </w:r>
                </w:p>
              </w:tc>
            </w:tr>
            <w:tr w:rsidR="006C727A" w:rsidRPr="006C727A">
              <w:trPr>
                <w:tblCellSpacing w:w="15" w:type="dxa"/>
              </w:trPr>
              <w:tc>
                <w:tcPr>
                  <w:tcW w:w="79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15 а</w:t>
                  </w:r>
                </w:p>
              </w:tc>
              <w:tc>
                <w:tcPr>
                  <w:tcW w:w="4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ЭВМ операторы</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15 б</w:t>
                  </w:r>
                </w:p>
              </w:tc>
              <w:tc>
                <w:tcPr>
                  <w:tcW w:w="352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Карикатурашы</w:t>
                  </w:r>
                </w:p>
              </w:tc>
            </w:tr>
            <w:tr w:rsidR="006C727A" w:rsidRPr="006C727A">
              <w:trPr>
                <w:tblCellSpacing w:w="15" w:type="dxa"/>
              </w:trPr>
              <w:tc>
                <w:tcPr>
                  <w:tcW w:w="79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16 а</w:t>
                  </w:r>
                </w:p>
              </w:tc>
              <w:tc>
                <w:tcPr>
                  <w:tcW w:w="4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Бағбан</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16 б</w:t>
                  </w:r>
                </w:p>
              </w:tc>
              <w:tc>
                <w:tcPr>
                  <w:tcW w:w="352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Метеоролог</w:t>
                  </w:r>
                </w:p>
              </w:tc>
            </w:tr>
            <w:tr w:rsidR="006C727A" w:rsidRPr="006C727A">
              <w:trPr>
                <w:tblCellSpacing w:w="15" w:type="dxa"/>
              </w:trPr>
              <w:tc>
                <w:tcPr>
                  <w:tcW w:w="79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17 а</w:t>
                  </w:r>
                </w:p>
              </w:tc>
              <w:tc>
                <w:tcPr>
                  <w:tcW w:w="4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Мұғалім</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17 б</w:t>
                  </w:r>
                </w:p>
              </w:tc>
              <w:tc>
                <w:tcPr>
                  <w:tcW w:w="352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Салық комитеті</w:t>
                  </w:r>
                </w:p>
              </w:tc>
            </w:tr>
            <w:tr w:rsidR="006C727A" w:rsidRPr="006C727A">
              <w:trPr>
                <w:tblCellSpacing w:w="15" w:type="dxa"/>
              </w:trPr>
              <w:tc>
                <w:tcPr>
                  <w:tcW w:w="79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18 а</w:t>
                  </w:r>
                </w:p>
              </w:tc>
              <w:tc>
                <w:tcPr>
                  <w:tcW w:w="4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Металл бойынша суретші</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18 б</w:t>
                  </w:r>
                </w:p>
              </w:tc>
              <w:tc>
                <w:tcPr>
                  <w:tcW w:w="352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Бояушы сырлаушы</w:t>
                  </w:r>
                </w:p>
              </w:tc>
            </w:tr>
            <w:tr w:rsidR="006C727A" w:rsidRPr="006C727A">
              <w:trPr>
                <w:tblCellSpacing w:w="15" w:type="dxa"/>
              </w:trPr>
              <w:tc>
                <w:tcPr>
                  <w:tcW w:w="79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19 а</w:t>
                  </w:r>
                </w:p>
              </w:tc>
              <w:tc>
                <w:tcPr>
                  <w:tcW w:w="4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Гидролог</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19 б</w:t>
                  </w:r>
                </w:p>
              </w:tc>
              <w:tc>
                <w:tcPr>
                  <w:tcW w:w="352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Ревизор</w:t>
                  </w:r>
                </w:p>
              </w:tc>
            </w:tr>
            <w:tr w:rsidR="006C727A" w:rsidRPr="006C727A">
              <w:trPr>
                <w:tblCellSpacing w:w="15" w:type="dxa"/>
              </w:trPr>
              <w:tc>
                <w:tcPr>
                  <w:tcW w:w="79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20 а</w:t>
                  </w:r>
                </w:p>
              </w:tc>
              <w:tc>
                <w:tcPr>
                  <w:tcW w:w="4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Шаруашылық меңгерушісі</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20 б</w:t>
                  </w:r>
                </w:p>
              </w:tc>
              <w:tc>
                <w:tcPr>
                  <w:tcW w:w="352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Дирижер</w:t>
                  </w:r>
                </w:p>
              </w:tc>
            </w:tr>
            <w:tr w:rsidR="006C727A" w:rsidRPr="006C727A">
              <w:trPr>
                <w:tblCellSpacing w:w="15" w:type="dxa"/>
              </w:trPr>
              <w:tc>
                <w:tcPr>
                  <w:tcW w:w="79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lastRenderedPageBreak/>
                    <w:t>21 а</w:t>
                  </w:r>
                </w:p>
              </w:tc>
              <w:tc>
                <w:tcPr>
                  <w:tcW w:w="4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Электроника жөніндегі инженер</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21 б</w:t>
                  </w:r>
                </w:p>
              </w:tc>
              <w:tc>
                <w:tcPr>
                  <w:tcW w:w="352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Секретарь-машинист</w:t>
                  </w:r>
                </w:p>
              </w:tc>
            </w:tr>
            <w:tr w:rsidR="006C727A" w:rsidRPr="006C727A">
              <w:trPr>
                <w:tblCellSpacing w:w="15" w:type="dxa"/>
              </w:trPr>
              <w:tc>
                <w:tcPr>
                  <w:tcW w:w="79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22 а</w:t>
                  </w:r>
                </w:p>
              </w:tc>
              <w:tc>
                <w:tcPr>
                  <w:tcW w:w="4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Бас зоотехник</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22 б</w:t>
                  </w:r>
                </w:p>
              </w:tc>
              <w:tc>
                <w:tcPr>
                  <w:tcW w:w="352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Зоолог</w:t>
                  </w:r>
                </w:p>
              </w:tc>
            </w:tr>
            <w:tr w:rsidR="006C727A" w:rsidRPr="006C727A">
              <w:trPr>
                <w:tblCellSpacing w:w="15" w:type="dxa"/>
              </w:trPr>
              <w:tc>
                <w:tcPr>
                  <w:tcW w:w="79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23 а</w:t>
                  </w:r>
                </w:p>
              </w:tc>
              <w:tc>
                <w:tcPr>
                  <w:tcW w:w="4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Спортшылар дәрігері</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23 б</w:t>
                  </w:r>
                </w:p>
              </w:tc>
              <w:tc>
                <w:tcPr>
                  <w:tcW w:w="352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Фелетоншы</w:t>
                  </w:r>
                </w:p>
              </w:tc>
            </w:tr>
            <w:tr w:rsidR="006C727A" w:rsidRPr="006C727A">
              <w:trPr>
                <w:tblCellSpacing w:w="15" w:type="dxa"/>
              </w:trPr>
              <w:tc>
                <w:tcPr>
                  <w:tcW w:w="79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24 а</w:t>
                  </w:r>
                </w:p>
              </w:tc>
              <w:tc>
                <w:tcPr>
                  <w:tcW w:w="4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Троллейбус жүргізушісі</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24 б</w:t>
                  </w:r>
                </w:p>
              </w:tc>
              <w:tc>
                <w:tcPr>
                  <w:tcW w:w="352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Медбике</w:t>
                  </w:r>
                </w:p>
              </w:tc>
            </w:tr>
            <w:tr w:rsidR="006C727A" w:rsidRPr="006C727A">
              <w:trPr>
                <w:tblCellSpacing w:w="15" w:type="dxa"/>
              </w:trPr>
              <w:tc>
                <w:tcPr>
                  <w:tcW w:w="79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25 а</w:t>
                  </w:r>
                </w:p>
              </w:tc>
              <w:tc>
                <w:tcPr>
                  <w:tcW w:w="4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Көшірмеші</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25 б</w:t>
                  </w:r>
                </w:p>
              </w:tc>
              <w:tc>
                <w:tcPr>
                  <w:tcW w:w="352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Директор</w:t>
                  </w:r>
                </w:p>
              </w:tc>
            </w:tr>
            <w:tr w:rsidR="006C727A" w:rsidRPr="006C727A">
              <w:trPr>
                <w:tblCellSpacing w:w="15" w:type="dxa"/>
              </w:trPr>
              <w:tc>
                <w:tcPr>
                  <w:tcW w:w="79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26 а</w:t>
                  </w:r>
                </w:p>
              </w:tc>
              <w:tc>
                <w:tcPr>
                  <w:tcW w:w="4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Сәулетші</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26 б</w:t>
                  </w:r>
                </w:p>
              </w:tc>
              <w:tc>
                <w:tcPr>
                  <w:tcW w:w="352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Математик</w:t>
                  </w:r>
                </w:p>
              </w:tc>
            </w:tr>
            <w:tr w:rsidR="006C727A" w:rsidRPr="006C727A">
              <w:trPr>
                <w:tblCellSpacing w:w="15" w:type="dxa"/>
              </w:trPr>
              <w:tc>
                <w:tcPr>
                  <w:tcW w:w="79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27 а</w:t>
                  </w:r>
                </w:p>
              </w:tc>
              <w:tc>
                <w:tcPr>
                  <w:tcW w:w="4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Балалар бөлімшесінің полиция қызметкері</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27 б</w:t>
                  </w:r>
                </w:p>
              </w:tc>
              <w:tc>
                <w:tcPr>
                  <w:tcW w:w="352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Есептеуші</w:t>
                  </w:r>
                </w:p>
              </w:tc>
            </w:tr>
            <w:tr w:rsidR="006C727A" w:rsidRPr="006C727A">
              <w:trPr>
                <w:tblCellSpacing w:w="15" w:type="dxa"/>
              </w:trPr>
              <w:tc>
                <w:tcPr>
                  <w:tcW w:w="79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28 а</w:t>
                  </w:r>
                </w:p>
              </w:tc>
              <w:tc>
                <w:tcPr>
                  <w:tcW w:w="4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Ұжымшар қызметкері</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28 б</w:t>
                  </w:r>
                </w:p>
              </w:tc>
              <w:tc>
                <w:tcPr>
                  <w:tcW w:w="352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Агроном,тұқым өсіруші</w:t>
                  </w:r>
                </w:p>
              </w:tc>
            </w:tr>
            <w:tr w:rsidR="006C727A" w:rsidRPr="006C727A">
              <w:trPr>
                <w:tblCellSpacing w:w="15" w:type="dxa"/>
              </w:trPr>
              <w:tc>
                <w:tcPr>
                  <w:tcW w:w="79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29 а</w:t>
                  </w:r>
                </w:p>
              </w:tc>
              <w:tc>
                <w:tcPr>
                  <w:tcW w:w="4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Биолог</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29 б</w:t>
                  </w:r>
                </w:p>
              </w:tc>
              <w:tc>
                <w:tcPr>
                  <w:tcW w:w="352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Офтальмолог(көз ауруының дәрігері)</w:t>
                  </w:r>
                </w:p>
              </w:tc>
            </w:tr>
            <w:tr w:rsidR="006C727A" w:rsidRPr="006C727A">
              <w:trPr>
                <w:tblCellSpacing w:w="15" w:type="dxa"/>
              </w:trPr>
              <w:tc>
                <w:tcPr>
                  <w:tcW w:w="79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30 а</w:t>
                  </w:r>
                </w:p>
              </w:tc>
              <w:tc>
                <w:tcPr>
                  <w:tcW w:w="4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Мұрағатшы</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30 б</w:t>
                  </w:r>
                </w:p>
              </w:tc>
              <w:tc>
                <w:tcPr>
                  <w:tcW w:w="352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Мүсінші</w:t>
                  </w:r>
                </w:p>
              </w:tc>
            </w:tr>
            <w:tr w:rsidR="006C727A" w:rsidRPr="006C727A">
              <w:trPr>
                <w:tblCellSpacing w:w="15" w:type="dxa"/>
              </w:trPr>
              <w:tc>
                <w:tcPr>
                  <w:tcW w:w="79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31 а</w:t>
                  </w:r>
                </w:p>
              </w:tc>
              <w:tc>
                <w:tcPr>
                  <w:tcW w:w="4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Стенографияшы</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31 б</w:t>
                  </w:r>
                </w:p>
              </w:tc>
              <w:tc>
                <w:tcPr>
                  <w:tcW w:w="352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Логопед</w:t>
                  </w:r>
                </w:p>
              </w:tc>
            </w:tr>
            <w:tr w:rsidR="006C727A" w:rsidRPr="006C727A">
              <w:trPr>
                <w:tblCellSpacing w:w="15" w:type="dxa"/>
              </w:trPr>
              <w:tc>
                <w:tcPr>
                  <w:tcW w:w="79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32 а</w:t>
                  </w:r>
                </w:p>
              </w:tc>
              <w:tc>
                <w:tcPr>
                  <w:tcW w:w="4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Экономист</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32 б</w:t>
                  </w:r>
                </w:p>
              </w:tc>
              <w:tc>
                <w:tcPr>
                  <w:tcW w:w="352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Дүкен меңгерушісі</w:t>
                  </w:r>
                </w:p>
              </w:tc>
            </w:tr>
            <w:tr w:rsidR="006C727A" w:rsidRPr="006C727A">
              <w:trPr>
                <w:tblCellSpacing w:w="15" w:type="dxa"/>
              </w:trPr>
              <w:tc>
                <w:tcPr>
                  <w:tcW w:w="79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33 а</w:t>
                  </w:r>
                </w:p>
              </w:tc>
              <w:tc>
                <w:tcPr>
                  <w:tcW w:w="4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Мұражайдың ғылыми қызметкері</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33 б</w:t>
                  </w:r>
                </w:p>
              </w:tc>
              <w:tc>
                <w:tcPr>
                  <w:tcW w:w="352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Кеңес беруші</w:t>
                  </w:r>
                </w:p>
              </w:tc>
            </w:tr>
            <w:tr w:rsidR="006C727A" w:rsidRPr="006C727A">
              <w:trPr>
                <w:tblCellSpacing w:w="15" w:type="dxa"/>
              </w:trPr>
              <w:tc>
                <w:tcPr>
                  <w:tcW w:w="79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34 а</w:t>
                  </w:r>
                </w:p>
              </w:tc>
              <w:tc>
                <w:tcPr>
                  <w:tcW w:w="4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Корректор</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34 б</w:t>
                  </w:r>
                </w:p>
              </w:tc>
              <w:tc>
                <w:tcPr>
                  <w:tcW w:w="352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Сыншы (критик)</w:t>
                  </w:r>
                </w:p>
              </w:tc>
            </w:tr>
            <w:tr w:rsidR="006C727A" w:rsidRPr="006C727A">
              <w:trPr>
                <w:tblCellSpacing w:w="15" w:type="dxa"/>
              </w:trPr>
              <w:tc>
                <w:tcPr>
                  <w:tcW w:w="79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35 а</w:t>
                  </w:r>
                </w:p>
              </w:tc>
              <w:tc>
                <w:tcPr>
                  <w:tcW w:w="4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Радиооператор</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35 б</w:t>
                  </w:r>
                </w:p>
              </w:tc>
              <w:tc>
                <w:tcPr>
                  <w:tcW w:w="352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Ядролық физика маманы</w:t>
                  </w:r>
                </w:p>
              </w:tc>
            </w:tr>
            <w:tr w:rsidR="006C727A" w:rsidRPr="006C727A">
              <w:trPr>
                <w:tblCellSpacing w:w="15" w:type="dxa"/>
              </w:trPr>
              <w:tc>
                <w:tcPr>
                  <w:tcW w:w="79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36 а</w:t>
                  </w:r>
                </w:p>
              </w:tc>
              <w:tc>
                <w:tcPr>
                  <w:tcW w:w="4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Дәрігер</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36 б</w:t>
                  </w:r>
                </w:p>
              </w:tc>
              <w:tc>
                <w:tcPr>
                  <w:tcW w:w="352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Дипломат</w:t>
                  </w:r>
                </w:p>
              </w:tc>
            </w:tr>
            <w:tr w:rsidR="006C727A" w:rsidRPr="006C727A">
              <w:trPr>
                <w:tblCellSpacing w:w="15" w:type="dxa"/>
              </w:trPr>
              <w:tc>
                <w:tcPr>
                  <w:tcW w:w="79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37 а</w:t>
                  </w:r>
                </w:p>
              </w:tc>
              <w:tc>
                <w:tcPr>
                  <w:tcW w:w="4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Актер</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37 б</w:t>
                  </w:r>
                </w:p>
              </w:tc>
              <w:tc>
                <w:tcPr>
                  <w:tcW w:w="352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Телеоператор</w:t>
                  </w:r>
                </w:p>
              </w:tc>
            </w:tr>
            <w:tr w:rsidR="006C727A" w:rsidRPr="006C727A">
              <w:trPr>
                <w:tblCellSpacing w:w="15" w:type="dxa"/>
              </w:trPr>
              <w:tc>
                <w:tcPr>
                  <w:tcW w:w="79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38 а</w:t>
                  </w:r>
                </w:p>
              </w:tc>
              <w:tc>
                <w:tcPr>
                  <w:tcW w:w="4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Археолог</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38 б</w:t>
                  </w:r>
                </w:p>
              </w:tc>
              <w:tc>
                <w:tcPr>
                  <w:tcW w:w="352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Сарапшы (эксперт)</w:t>
                  </w:r>
                </w:p>
              </w:tc>
            </w:tr>
            <w:tr w:rsidR="006C727A" w:rsidRPr="006C727A">
              <w:trPr>
                <w:tblCellSpacing w:w="15" w:type="dxa"/>
              </w:trPr>
              <w:tc>
                <w:tcPr>
                  <w:tcW w:w="79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39 а</w:t>
                  </w:r>
                </w:p>
              </w:tc>
              <w:tc>
                <w:tcPr>
                  <w:tcW w:w="4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Модельер</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39 б</w:t>
                  </w:r>
                </w:p>
              </w:tc>
              <w:tc>
                <w:tcPr>
                  <w:tcW w:w="352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Декоратор</w:t>
                  </w:r>
                </w:p>
              </w:tc>
            </w:tr>
            <w:tr w:rsidR="006C727A" w:rsidRPr="006C727A">
              <w:trPr>
                <w:tblCellSpacing w:w="15" w:type="dxa"/>
              </w:trPr>
              <w:tc>
                <w:tcPr>
                  <w:tcW w:w="79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40 а</w:t>
                  </w:r>
                </w:p>
              </w:tc>
              <w:tc>
                <w:tcPr>
                  <w:tcW w:w="4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Сағат жөндеу ісінің мастері</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40  б</w:t>
                  </w:r>
                </w:p>
              </w:tc>
              <w:tc>
                <w:tcPr>
                  <w:tcW w:w="352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Мантажшы</w:t>
                  </w:r>
                </w:p>
              </w:tc>
            </w:tr>
            <w:tr w:rsidR="006C727A" w:rsidRPr="006C727A">
              <w:trPr>
                <w:tblCellSpacing w:w="15" w:type="dxa"/>
              </w:trPr>
              <w:tc>
                <w:tcPr>
                  <w:tcW w:w="79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41 а</w:t>
                  </w:r>
                </w:p>
              </w:tc>
              <w:tc>
                <w:tcPr>
                  <w:tcW w:w="4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Режиссер</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41 б</w:t>
                  </w:r>
                </w:p>
              </w:tc>
              <w:tc>
                <w:tcPr>
                  <w:tcW w:w="352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Ғалым</w:t>
                  </w:r>
                </w:p>
              </w:tc>
            </w:tr>
            <w:tr w:rsidR="006C727A" w:rsidRPr="006C727A">
              <w:trPr>
                <w:tblCellSpacing w:w="15" w:type="dxa"/>
              </w:trPr>
              <w:tc>
                <w:tcPr>
                  <w:tcW w:w="79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42 а</w:t>
                  </w:r>
                </w:p>
              </w:tc>
              <w:tc>
                <w:tcPr>
                  <w:tcW w:w="411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Психолог</w:t>
                  </w:r>
                </w:p>
              </w:tc>
              <w:tc>
                <w:tcPr>
                  <w:tcW w:w="99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42 б</w:t>
                  </w:r>
                </w:p>
              </w:tc>
              <w:tc>
                <w:tcPr>
                  <w:tcW w:w="3525"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imes New Roman"/>
                      <w:sz w:val="21"/>
                      <w:szCs w:val="21"/>
                      <w:lang w:eastAsia="ru-RU"/>
                    </w:rPr>
                  </w:pPr>
                  <w:r w:rsidRPr="006C727A">
                    <w:rPr>
                      <w:rFonts w:ascii="Verdana" w:eastAsia="Times New Roman" w:hAnsi="Verdana" w:cs="Times New Roman"/>
                      <w:sz w:val="21"/>
                      <w:szCs w:val="21"/>
                      <w:lang w:eastAsia="ru-RU"/>
                    </w:rPr>
                    <w:t>Ақын</w:t>
                  </w:r>
                </w:p>
              </w:tc>
            </w:tr>
          </w:tbl>
          <w:p w:rsidR="006C727A" w:rsidRPr="006C727A" w:rsidRDefault="006C727A" w:rsidP="006C727A">
            <w:pPr>
              <w:spacing w:before="100" w:beforeAutospacing="1" w:after="100" w:afterAutospacing="1" w:line="240" w:lineRule="auto"/>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r>
    </w:tbl>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Оқушының аты-жөні_____________________________________________________________</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Жасы_______________________________________ Сыныбы___________________________</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14"/>
        <w:gridCol w:w="999"/>
        <w:gridCol w:w="999"/>
        <w:gridCol w:w="999"/>
        <w:gridCol w:w="999"/>
        <w:gridCol w:w="999"/>
        <w:gridCol w:w="3466"/>
      </w:tblGrid>
      <w:tr w:rsidR="006C727A" w:rsidRPr="006C727A" w:rsidTr="006C727A">
        <w:trPr>
          <w:tblCellSpacing w:w="15" w:type="dxa"/>
        </w:trPr>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І тип</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ІІ тип</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ІІІ тип</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ІV тип</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V тип</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VІ тип</w:t>
            </w:r>
          </w:p>
        </w:tc>
        <w:tc>
          <w:tcPr>
            <w:tcW w:w="3450" w:type="dxa"/>
            <w:vMerge w:val="restart"/>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Тип___________________</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_______________________</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lastRenderedPageBreak/>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Голланд тесті бойынша сәйкес келетін мамандықтар</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______________________</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_______________________</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_______________________</w:t>
            </w:r>
            <w:r w:rsidRPr="006C727A">
              <w:rPr>
                <w:rFonts w:ascii="Verdana" w:eastAsia="Times New Roman" w:hAnsi="Verdana" w:cs="Tahoma"/>
                <w:color w:val="333333"/>
                <w:sz w:val="21"/>
                <w:szCs w:val="21"/>
                <w:lang w:eastAsia="ru-RU"/>
              </w:rPr>
              <w:br/>
              <w:t>_______________________</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_______________________</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_______________________</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_______________________</w:t>
            </w:r>
            <w:r w:rsidRPr="006C727A">
              <w:rPr>
                <w:rFonts w:ascii="Verdana" w:eastAsia="Times New Roman" w:hAnsi="Verdana" w:cs="Tahoma"/>
                <w:color w:val="333333"/>
                <w:sz w:val="21"/>
                <w:szCs w:val="21"/>
                <w:lang w:eastAsia="ru-RU"/>
              </w:rPr>
              <w:br/>
              <w:t>_______________________</w:t>
            </w:r>
          </w:p>
        </w:tc>
      </w:tr>
      <w:tr w:rsidR="006C727A" w:rsidRPr="006C727A" w:rsidTr="006C727A">
        <w:trPr>
          <w:tblCellSpacing w:w="15" w:type="dxa"/>
        </w:trPr>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1а</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1б</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2а</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4б</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2б</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after="0" w:line="240" w:lineRule="auto"/>
              <w:rPr>
                <w:rFonts w:ascii="Verdana" w:eastAsia="Times New Roman" w:hAnsi="Verdana" w:cs="Tahoma"/>
                <w:color w:val="333333"/>
                <w:sz w:val="21"/>
                <w:szCs w:val="21"/>
                <w:lang w:eastAsia="ru-RU"/>
              </w:rPr>
            </w:pPr>
          </w:p>
        </w:tc>
      </w:tr>
      <w:tr w:rsidR="006C727A" w:rsidRPr="006C727A" w:rsidTr="006C727A">
        <w:trPr>
          <w:tblCellSpacing w:w="15" w:type="dxa"/>
        </w:trPr>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3б</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4а</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8а</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6б</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5а</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5б</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after="0" w:line="240" w:lineRule="auto"/>
              <w:rPr>
                <w:rFonts w:ascii="Verdana" w:eastAsia="Times New Roman" w:hAnsi="Verdana" w:cs="Tahoma"/>
                <w:color w:val="333333"/>
                <w:sz w:val="21"/>
                <w:szCs w:val="21"/>
                <w:lang w:eastAsia="ru-RU"/>
              </w:rPr>
            </w:pPr>
          </w:p>
        </w:tc>
      </w:tr>
      <w:tr w:rsidR="006C727A" w:rsidRPr="006C727A" w:rsidTr="006C727A">
        <w:trPr>
          <w:tblCellSpacing w:w="15" w:type="dxa"/>
        </w:trPr>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6а</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7б</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9б</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10а</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7а</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8б</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after="0" w:line="240" w:lineRule="auto"/>
              <w:rPr>
                <w:rFonts w:ascii="Verdana" w:eastAsia="Times New Roman" w:hAnsi="Verdana" w:cs="Tahoma"/>
                <w:color w:val="333333"/>
                <w:sz w:val="21"/>
                <w:szCs w:val="21"/>
                <w:lang w:eastAsia="ru-RU"/>
              </w:rPr>
            </w:pPr>
          </w:p>
        </w:tc>
      </w:tr>
      <w:tr w:rsidR="006C727A" w:rsidRPr="006C727A" w:rsidTr="006C727A">
        <w:trPr>
          <w:tblCellSpacing w:w="15" w:type="dxa"/>
        </w:trPr>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9а</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11б</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12а</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12б</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10б</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11а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after="0" w:line="240" w:lineRule="auto"/>
              <w:rPr>
                <w:rFonts w:ascii="Verdana" w:eastAsia="Times New Roman" w:hAnsi="Verdana" w:cs="Tahoma"/>
                <w:color w:val="333333"/>
                <w:sz w:val="21"/>
                <w:szCs w:val="21"/>
                <w:lang w:eastAsia="ru-RU"/>
              </w:rPr>
            </w:pPr>
          </w:p>
        </w:tc>
      </w:tr>
      <w:tr w:rsidR="006C727A" w:rsidRPr="006C727A" w:rsidTr="006C727A">
        <w:trPr>
          <w:tblCellSpacing w:w="15" w:type="dxa"/>
        </w:trPr>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13б</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14а</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14б</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15а</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13а</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15б</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after="0" w:line="240" w:lineRule="auto"/>
              <w:rPr>
                <w:rFonts w:ascii="Verdana" w:eastAsia="Times New Roman" w:hAnsi="Verdana" w:cs="Tahoma"/>
                <w:color w:val="333333"/>
                <w:sz w:val="21"/>
                <w:szCs w:val="21"/>
                <w:lang w:eastAsia="ru-RU"/>
              </w:rPr>
            </w:pPr>
          </w:p>
        </w:tc>
      </w:tr>
      <w:tr w:rsidR="006C727A" w:rsidRPr="006C727A" w:rsidTr="006C727A">
        <w:trPr>
          <w:tblCellSpacing w:w="15" w:type="dxa"/>
        </w:trPr>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16а</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16б</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17а</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19б</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17б</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18а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after="0" w:line="240" w:lineRule="auto"/>
              <w:rPr>
                <w:rFonts w:ascii="Verdana" w:eastAsia="Times New Roman" w:hAnsi="Verdana" w:cs="Tahoma"/>
                <w:color w:val="333333"/>
                <w:sz w:val="21"/>
                <w:szCs w:val="21"/>
                <w:lang w:eastAsia="ru-RU"/>
              </w:rPr>
            </w:pPr>
          </w:p>
        </w:tc>
      </w:tr>
      <w:tr w:rsidR="006C727A" w:rsidRPr="006C727A" w:rsidTr="006C727A">
        <w:trPr>
          <w:tblCellSpacing w:w="15" w:type="dxa"/>
        </w:trPr>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18б</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19а</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23а</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21б</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20а</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20б</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after="0" w:line="240" w:lineRule="auto"/>
              <w:rPr>
                <w:rFonts w:ascii="Verdana" w:eastAsia="Times New Roman" w:hAnsi="Verdana" w:cs="Tahoma"/>
                <w:color w:val="333333"/>
                <w:sz w:val="21"/>
                <w:szCs w:val="21"/>
                <w:lang w:eastAsia="ru-RU"/>
              </w:rPr>
            </w:pPr>
          </w:p>
        </w:tc>
      </w:tr>
      <w:tr w:rsidR="006C727A" w:rsidRPr="006C727A" w:rsidTr="006C727A">
        <w:trPr>
          <w:tblCellSpacing w:w="15" w:type="dxa"/>
        </w:trPr>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lastRenderedPageBreak/>
              <w:t>21а</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22б</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24б</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25а</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22а</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23б</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after="0" w:line="240" w:lineRule="auto"/>
              <w:rPr>
                <w:rFonts w:ascii="Verdana" w:eastAsia="Times New Roman" w:hAnsi="Verdana" w:cs="Tahoma"/>
                <w:color w:val="333333"/>
                <w:sz w:val="21"/>
                <w:szCs w:val="21"/>
                <w:lang w:eastAsia="ru-RU"/>
              </w:rPr>
            </w:pPr>
          </w:p>
        </w:tc>
      </w:tr>
      <w:tr w:rsidR="006C727A" w:rsidRPr="006C727A" w:rsidTr="006C727A">
        <w:trPr>
          <w:tblCellSpacing w:w="15" w:type="dxa"/>
        </w:trPr>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lastRenderedPageBreak/>
              <w:t>24а</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26б</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27а</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27б</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25б</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26а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after="0" w:line="240" w:lineRule="auto"/>
              <w:rPr>
                <w:rFonts w:ascii="Verdana" w:eastAsia="Times New Roman" w:hAnsi="Verdana" w:cs="Tahoma"/>
                <w:color w:val="333333"/>
                <w:sz w:val="21"/>
                <w:szCs w:val="21"/>
                <w:lang w:eastAsia="ru-RU"/>
              </w:rPr>
            </w:pPr>
          </w:p>
        </w:tc>
      </w:tr>
      <w:tr w:rsidR="006C727A" w:rsidRPr="006C727A" w:rsidTr="006C727A">
        <w:trPr>
          <w:tblCellSpacing w:w="15" w:type="dxa"/>
        </w:trPr>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28б</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29а</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29б</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30а</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28а</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30б</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after="0" w:line="240" w:lineRule="auto"/>
              <w:rPr>
                <w:rFonts w:ascii="Verdana" w:eastAsia="Times New Roman" w:hAnsi="Verdana" w:cs="Tahoma"/>
                <w:color w:val="333333"/>
                <w:sz w:val="21"/>
                <w:szCs w:val="21"/>
                <w:lang w:eastAsia="ru-RU"/>
              </w:rPr>
            </w:pPr>
          </w:p>
        </w:tc>
      </w:tr>
      <w:tr w:rsidR="006C727A" w:rsidRPr="006C727A" w:rsidTr="006C727A">
        <w:trPr>
          <w:tblCellSpacing w:w="15" w:type="dxa"/>
        </w:trPr>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31а</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33а</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31б</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32а</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32б</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34б</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after="0" w:line="240" w:lineRule="auto"/>
              <w:rPr>
                <w:rFonts w:ascii="Verdana" w:eastAsia="Times New Roman" w:hAnsi="Verdana" w:cs="Tahoma"/>
                <w:color w:val="333333"/>
                <w:sz w:val="21"/>
                <w:szCs w:val="21"/>
                <w:lang w:eastAsia="ru-RU"/>
              </w:rPr>
            </w:pPr>
          </w:p>
        </w:tc>
      </w:tr>
      <w:tr w:rsidR="006C727A" w:rsidRPr="006C727A" w:rsidTr="006C727A">
        <w:trPr>
          <w:tblCellSpacing w:w="15" w:type="dxa"/>
        </w:trPr>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35а</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35б</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33б</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34а</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36б</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37а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after="0" w:line="240" w:lineRule="auto"/>
              <w:rPr>
                <w:rFonts w:ascii="Verdana" w:eastAsia="Times New Roman" w:hAnsi="Verdana" w:cs="Tahoma"/>
                <w:color w:val="333333"/>
                <w:sz w:val="21"/>
                <w:szCs w:val="21"/>
                <w:lang w:eastAsia="ru-RU"/>
              </w:rPr>
            </w:pPr>
          </w:p>
        </w:tc>
      </w:tr>
      <w:tr w:rsidR="006C727A" w:rsidRPr="006C727A" w:rsidTr="006C727A">
        <w:trPr>
          <w:tblCellSpacing w:w="15" w:type="dxa"/>
        </w:trPr>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37б</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38а</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36а</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38б</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39а</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39б</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after="0" w:line="240" w:lineRule="auto"/>
              <w:rPr>
                <w:rFonts w:ascii="Verdana" w:eastAsia="Times New Roman" w:hAnsi="Verdana" w:cs="Tahoma"/>
                <w:color w:val="333333"/>
                <w:sz w:val="21"/>
                <w:szCs w:val="21"/>
                <w:lang w:eastAsia="ru-RU"/>
              </w:rPr>
            </w:pPr>
          </w:p>
        </w:tc>
      </w:tr>
      <w:tr w:rsidR="006C727A" w:rsidRPr="006C727A" w:rsidTr="006C727A">
        <w:trPr>
          <w:tblCellSpacing w:w="15" w:type="dxa"/>
        </w:trPr>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40а</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42б</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40б</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41а</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after="0" w:line="240" w:lineRule="auto"/>
              <w:rPr>
                <w:rFonts w:ascii="Verdana" w:eastAsia="Times New Roman" w:hAnsi="Verdana" w:cs="Tahoma"/>
                <w:color w:val="333333"/>
                <w:sz w:val="21"/>
                <w:szCs w:val="21"/>
                <w:lang w:eastAsia="ru-RU"/>
              </w:rPr>
            </w:pPr>
          </w:p>
        </w:tc>
      </w:tr>
      <w:tr w:rsidR="006C727A" w:rsidRPr="006C727A" w:rsidTr="006C727A">
        <w:trPr>
          <w:tblCellSpacing w:w="15" w:type="dxa"/>
        </w:trPr>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41б</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42б</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after="0" w:line="240" w:lineRule="auto"/>
              <w:rPr>
                <w:rFonts w:ascii="Verdana" w:eastAsia="Times New Roman" w:hAnsi="Verdana" w:cs="Tahoma"/>
                <w:color w:val="333333"/>
                <w:sz w:val="21"/>
                <w:szCs w:val="21"/>
                <w:lang w:eastAsia="ru-RU"/>
              </w:rPr>
            </w:pPr>
          </w:p>
        </w:tc>
      </w:tr>
      <w:tr w:rsidR="006C727A" w:rsidRPr="006C727A" w:rsidTr="006C727A">
        <w:trPr>
          <w:tblCellSpacing w:w="15" w:type="dxa"/>
        </w:trPr>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Σ=</w:t>
            </w:r>
          </w:p>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Σ=</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Σ=</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Σ=</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Σ=</w:t>
            </w:r>
          </w:p>
        </w:tc>
        <w:tc>
          <w:tcPr>
            <w:tcW w:w="1020" w:type="dxa"/>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before="100" w:beforeAutospacing="1" w:after="100" w:afterAutospacing="1" w:line="240" w:lineRule="auto"/>
              <w:jc w:val="center"/>
              <w:rPr>
                <w:rFonts w:ascii="Verdana" w:eastAsia="Times New Roman" w:hAnsi="Verdana" w:cs="Tahoma"/>
                <w:color w:val="333333"/>
                <w:sz w:val="21"/>
                <w:szCs w:val="21"/>
                <w:lang w:eastAsia="ru-RU"/>
              </w:rPr>
            </w:pPr>
            <w:r w:rsidRPr="006C727A">
              <w:rPr>
                <w:rFonts w:ascii="Verdana" w:eastAsia="Times New Roman" w:hAnsi="Verdana" w:cs="Tahoma"/>
                <w:color w:val="333333"/>
                <w:sz w:val="21"/>
                <w:szCs w:val="21"/>
                <w:lang w:eastAsia="ru-RU"/>
              </w:rPr>
              <w:t>Σ=</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727A" w:rsidRPr="006C727A" w:rsidRDefault="006C727A" w:rsidP="006C727A">
            <w:pPr>
              <w:spacing w:after="0" w:line="240" w:lineRule="auto"/>
              <w:rPr>
                <w:rFonts w:ascii="Verdana" w:eastAsia="Times New Roman" w:hAnsi="Verdana" w:cs="Tahoma"/>
                <w:color w:val="333333"/>
                <w:sz w:val="21"/>
                <w:szCs w:val="21"/>
                <w:lang w:eastAsia="ru-RU"/>
              </w:rPr>
            </w:pPr>
          </w:p>
        </w:tc>
      </w:tr>
    </w:tbl>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jc w:val="center"/>
        <w:rPr>
          <w:rFonts w:ascii="Tahoma" w:eastAsia="Times New Roman" w:hAnsi="Tahoma" w:cs="Tahoma"/>
          <w:color w:val="333333"/>
          <w:sz w:val="18"/>
          <w:szCs w:val="18"/>
          <w:lang w:eastAsia="ru-RU"/>
        </w:rPr>
      </w:pPr>
      <w:r w:rsidRPr="006C727A">
        <w:rPr>
          <w:rFonts w:ascii="Tahoma" w:eastAsia="Times New Roman" w:hAnsi="Tahoma" w:cs="Tahoma"/>
          <w:b/>
          <w:bCs/>
          <w:color w:val="333333"/>
          <w:sz w:val="18"/>
          <w:szCs w:val="18"/>
          <w:lang w:eastAsia="ru-RU"/>
        </w:rPr>
        <w:t>Нәтижені өңдеу.</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Американ психологы Дж. Голланд жеке адам типологиясы бойынша мінез-құлқына қарап кісілерді алты психологиялық типтерге бөлді.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Тіркеу қағазындағы әрбір бағана бойынша белгіленген жауаптар саны есептеліп шығарылады. Ең жоғарғы ұпай саны көп бағана айқындалып сол арқылы алынған нәтижеге талдау жасалады. Дж. Голланд жіктеуі бойынша мінез-құлық пен оған сәйкес мамандықтарды анықтаймыз.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І.    бағана - реалистік тип;</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ІІ.  бағана - интеллектуалдық  тип;</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ІІІ. бағана - әлеуметтік тип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ІV. бағана - конвенциялық тип;</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V . бағана -  тапқыр тип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VІ . бағана  -артистік тип;</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І. Реалистік тип . «Ер адам» типі. Эмоциялық тұрақтылығы жоғары, заманына қарай бейімделе біледі. Нақты объектіні ұнатып, сонымен шұғылданғанды дұрыс көреді. Ептілікті талап ететін, үнемі қозғалыста болатын кәсіпен айналысқанды жөн есептейді. Міндеті  нақты бір кәсіпті: Механик, жүргізуші, инженер, агроном т.б. мамандықтарды ұнатады. Ауызша сөзді көп талап етпейтін, моторлық қабілеті мол,сызбалар оқу сияқты жұмыстар жанына жағады. Физика, экономика, кибернетика, химия, спорт,сияқты салаларда  табысқа жетуіне мүмкіндігі мол.</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numPr>
          <w:ilvl w:val="0"/>
          <w:numId w:val="265"/>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Интеллектуалдық тип. Талдамалық ақыл-ойы бар, байымдауы тәуелсіз пікірі соны, өзіндік ерекшелігімен сипатталады, теориялық,эстетикалық  құндылығы көбірек. Интеллектуалдық шығармашылық  міндеттерді шешуге бейім. Ғылыми тұрғыдағы мамандықты таңдайды. Интеллектуалдық құрылымы үйлесімді: ауызша емес қабілеті бірдей  дамыған. Белсенді, ал қызметте қарым-қатынасқа жоқ, әңгімеде ақпарат тасмалдаушы деуге болады, қызметтің мына түрлерін ұнатады: математика, география, геология, шығармашылық кәсіптер.</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III. Әлеуметтік  тип. Айрықша әлеуметтік ептілігі бар қарым-қатынасты жақсы көреді, басшылыққа ұмтылу, әлеуметтік байланыстарға бейім. Айналасындағылардан тәуелсіз, жағдайға тез бейімделгіш, сезімтал. Ауызша сөз, тілге бай, қабілетті. Жанындағыларға ақыл айтқыш, жаны ашып, аяушылық білдіріптұрады. Ұнататын қызмет салалары:  психология, медицина,педагогика. Мұндай адамдар терең ақыл ойды талап ететін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мәселелерден  бойын аулақ ұстайды.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numPr>
          <w:ilvl w:val="0"/>
          <w:numId w:val="266"/>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Конвенциялық тип. Құрылымдық қызметке бейім, нұсқау бойынша істейді, қатаң белгіленген нұсқаумен жұмыс атқаруды ұнатады, нақты сандық ақпаратты өңдеп, ұқсатуға әуес. Проблемаға көз-қарасы стереотиптік қайталама, еліктеуіш. Мінез ерекшелігі: керітартпа, бағыныштылық, тәуелділік, салт-сананы сақтағыш. Ұйымдастырушылық, басшылық қабілеті аз. Ауыз сөзге жоқ есепқисапқа жақын. Ұнататын мамандықтары бухгалтер, финансист, тауартанушы, экономист, іс жүргізуші, машинистка, кеңсе қызметкері  т.б.</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numPr>
          <w:ilvl w:val="0"/>
          <w:numId w:val="267"/>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Тапқыр тип. Белсенділік, қызбалықты, құлшынысты, ынта-жігерді талап ететін міндеттер мен мақсатты таңдайды. Мінез ерекшеліктері: басшылық етуді, тапқырлықты ұнатады, қадірлегенді, күш көрсеткенді жақсы көреді. Ауызбен орақ орады,еңбек қиындығын, моторлық дағдыны ұнатпайды. Мұндай мінез ерекшеліктері дипломот, репортер, менеджер,модельер, директор, делдалға лайықты т.б.</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numPr>
          <w:ilvl w:val="0"/>
          <w:numId w:val="268"/>
        </w:num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Артистік тип. Адаммен қарым-қатынаста өз қиял-сезіміне сенеді, сүйенеді. Өмірге сезімталдықпен қарайды. Мінез ерекшелігі: шешім қабылдауда тәуелсіз, икемді, ақыл-ойында өзгешелігі мол. Қалыпты ереже,  дәстүрмен  жүрмейді. Шығармашылық кәсіпті ұнатады; музыка, сурет салу, гуманитарлық саладағы қызметке бейім.Қабылдау, түсіну,ұғыну қабілетін мол. Әдеттегіден тыс қалықтары бар. Бұлар тарих, актерлік іс, филология, өнер жағын ұнатады.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Психокоррекция : Жас ерекшелігіне байланысты психодиагностикада қандай әдістемелер қолданылады,соның нәтиже көрсеткішіне байланысты жүргізуге қажетті түзету жаттығулары толық қамтылған.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Ерекше бала : Белседілігі шамадан тыс немесе кешеуіл дамыған балаларға байланысты  бағдарламалар  құрастырылған,соның көлемінде жаттығулар беріледі.Қиын бала дегенді ерекше бала деп қарастырып жаға стилде көз-қарас қалыптастыруды  беріп отырмыз.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Тренингті ұйымдастыру мен жетекшілік ету. Тренер болу ерекшеліктерімен,оның сапаларын толық теорияда аша отырып ,қалай тренинг өзкізуге жоспар мен әдістеме таңдау жолдарымен бөлісеміз.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Эмоционалды тренинг: Тренинг түрлеріне қарай   жеке тұлғаны кешенділіктен шығару жолдарын жас ерекшелігіне қарай бөле отырып ,қолдану ерекшелігін толық  мазмүн береміз.</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Коммуникативті тренинг: Қарым-қатынасқа түсудегі жіберілетін қателіктермен жұмыс барысында қолдануға болатын әдіс –тәсілдерге қвтысты жаттығулар ,тренингтің үлгі жоспарлары нақты қарастырылған.</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Ата –ана мен бала ара-қатынасына психологиялық коррекция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Психологиялық тұрғыда ата –ана жақтан көрінетін қаталдық , зорлық-зомбылық,ізгілікке қарсы қатынастар деңгейінде  алынған тәжірибемізбен бөлісеміз. Авторлар осы мәселеден шығу жолдарын ,балаға жағымды әсер ететін әдістемелердә ұсынады.</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Психологиялық пәндерді оқыту әдістемесі :Оқу құралында Психологиялық пәндерді оқыту әдістемесінің теориялық негізіне: оқытудың психологиялық теориясы, оқу әрекеті,дамыта оқыту,сондай-ақ  гуманитарлы пәндерді  оқытудың белсенді әдістер жүйесі толық ашылған.Қолданбалы түрінде  сабақтың өтілу түрлері</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лекция ,  семинар ,практикалық және лабораториялық сабақтар ) білімгерлердің теориялық кәсіби ойлау деңгейін , оны тәжірибеде қолдану іскерлігін арттыруға бағытталған.Оқу құралы оқытушыларға , арнайы психология мамандығы білімгерлеріне және гуманитарлы пәндерге арналады.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lastRenderedPageBreak/>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6C727A" w:rsidRPr="006C727A" w:rsidRDefault="006C727A" w:rsidP="006C727A">
      <w:pPr>
        <w:spacing w:before="100" w:beforeAutospacing="1" w:after="100" w:afterAutospacing="1" w:line="240" w:lineRule="auto"/>
        <w:rPr>
          <w:rFonts w:ascii="Tahoma" w:eastAsia="Times New Roman" w:hAnsi="Tahoma" w:cs="Tahoma"/>
          <w:color w:val="333333"/>
          <w:sz w:val="18"/>
          <w:szCs w:val="18"/>
          <w:lang w:eastAsia="ru-RU"/>
        </w:rPr>
      </w:pPr>
      <w:r w:rsidRPr="006C727A">
        <w:rPr>
          <w:rFonts w:ascii="Tahoma" w:eastAsia="Times New Roman" w:hAnsi="Tahoma" w:cs="Tahoma"/>
          <w:color w:val="333333"/>
          <w:sz w:val="18"/>
          <w:szCs w:val="18"/>
          <w:lang w:eastAsia="ru-RU"/>
        </w:rPr>
        <w:t> </w:t>
      </w:r>
    </w:p>
    <w:p w:rsidR="00711D70" w:rsidRDefault="00711D70">
      <w:bookmarkStart w:id="0" w:name="_GoBack"/>
      <w:bookmarkEnd w:id="0"/>
    </w:p>
    <w:sectPr w:rsidR="00711D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6E24"/>
    <w:multiLevelType w:val="multilevel"/>
    <w:tmpl w:val="5E3A2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B52736"/>
    <w:multiLevelType w:val="multilevel"/>
    <w:tmpl w:val="F86E2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C626CE"/>
    <w:multiLevelType w:val="multilevel"/>
    <w:tmpl w:val="C42078A8"/>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B01675"/>
    <w:multiLevelType w:val="multilevel"/>
    <w:tmpl w:val="50CC2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45002C"/>
    <w:multiLevelType w:val="multilevel"/>
    <w:tmpl w:val="B23E8B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46B2F71"/>
    <w:multiLevelType w:val="multilevel"/>
    <w:tmpl w:val="8C8663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5C9267A"/>
    <w:multiLevelType w:val="multilevel"/>
    <w:tmpl w:val="9BA8EB9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5FB1408"/>
    <w:multiLevelType w:val="multilevel"/>
    <w:tmpl w:val="57246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7E21584"/>
    <w:multiLevelType w:val="multilevel"/>
    <w:tmpl w:val="283CC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89F5F7B"/>
    <w:multiLevelType w:val="multilevel"/>
    <w:tmpl w:val="6DBC20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8A969CF"/>
    <w:multiLevelType w:val="multilevel"/>
    <w:tmpl w:val="14F09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9DB3F02"/>
    <w:multiLevelType w:val="multilevel"/>
    <w:tmpl w:val="C9D0C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9ED0491"/>
    <w:multiLevelType w:val="multilevel"/>
    <w:tmpl w:val="E2C438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A296F85"/>
    <w:multiLevelType w:val="multilevel"/>
    <w:tmpl w:val="3D3C9A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AD840B4"/>
    <w:multiLevelType w:val="multilevel"/>
    <w:tmpl w:val="DEE208BC"/>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AE22146"/>
    <w:multiLevelType w:val="multilevel"/>
    <w:tmpl w:val="5AF25432"/>
    <w:lvl w:ilvl="0">
      <w:start w:val="1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0B3119C3"/>
    <w:multiLevelType w:val="multilevel"/>
    <w:tmpl w:val="2AC64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BFD21B7"/>
    <w:multiLevelType w:val="multilevel"/>
    <w:tmpl w:val="37B8F65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0C164C13"/>
    <w:multiLevelType w:val="multilevel"/>
    <w:tmpl w:val="868419A2"/>
    <w:lvl w:ilvl="0">
      <w:start w:val="1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0C6C45ED"/>
    <w:multiLevelType w:val="multilevel"/>
    <w:tmpl w:val="A506772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0CA375EC"/>
    <w:multiLevelType w:val="multilevel"/>
    <w:tmpl w:val="6424422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0D384440"/>
    <w:multiLevelType w:val="multilevel"/>
    <w:tmpl w:val="13A4E9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0E080211"/>
    <w:multiLevelType w:val="multilevel"/>
    <w:tmpl w:val="DE96B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0E603C57"/>
    <w:multiLevelType w:val="multilevel"/>
    <w:tmpl w:val="49D4DF2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0EFB72D7"/>
    <w:multiLevelType w:val="multilevel"/>
    <w:tmpl w:val="04709594"/>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0FAB3718"/>
    <w:multiLevelType w:val="multilevel"/>
    <w:tmpl w:val="8242A9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0FC47509"/>
    <w:multiLevelType w:val="multilevel"/>
    <w:tmpl w:val="6150B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08E4A19"/>
    <w:multiLevelType w:val="multilevel"/>
    <w:tmpl w:val="E06E93D6"/>
    <w:lvl w:ilvl="0">
      <w:start w:val="1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0DC694E"/>
    <w:multiLevelType w:val="multilevel"/>
    <w:tmpl w:val="4478FB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1118005C"/>
    <w:multiLevelType w:val="multilevel"/>
    <w:tmpl w:val="CBAAE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1123287E"/>
    <w:multiLevelType w:val="multilevel"/>
    <w:tmpl w:val="39AA8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112B4E83"/>
    <w:multiLevelType w:val="multilevel"/>
    <w:tmpl w:val="559A4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1F4614D"/>
    <w:multiLevelType w:val="multilevel"/>
    <w:tmpl w:val="11428CA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12172301"/>
    <w:multiLevelType w:val="multilevel"/>
    <w:tmpl w:val="0966DD78"/>
    <w:lvl w:ilvl="0">
      <w:start w:val="1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128534B7"/>
    <w:multiLevelType w:val="multilevel"/>
    <w:tmpl w:val="045ED51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12EF0728"/>
    <w:multiLevelType w:val="multilevel"/>
    <w:tmpl w:val="996ADDE0"/>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13374EFD"/>
    <w:multiLevelType w:val="multilevel"/>
    <w:tmpl w:val="F30A551A"/>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134D2955"/>
    <w:multiLevelType w:val="multilevel"/>
    <w:tmpl w:val="935E0B2E"/>
    <w:lvl w:ilvl="0">
      <w:start w:val="10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135C67EB"/>
    <w:multiLevelType w:val="multilevel"/>
    <w:tmpl w:val="E0C44B6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149B218F"/>
    <w:multiLevelType w:val="multilevel"/>
    <w:tmpl w:val="4A7CC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14FB1FBF"/>
    <w:multiLevelType w:val="multilevel"/>
    <w:tmpl w:val="58CE44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169753AF"/>
    <w:multiLevelType w:val="multilevel"/>
    <w:tmpl w:val="3676B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16A1666D"/>
    <w:multiLevelType w:val="multilevel"/>
    <w:tmpl w:val="4A3A26C4"/>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16E20848"/>
    <w:multiLevelType w:val="multilevel"/>
    <w:tmpl w:val="A54CFE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16F56BC5"/>
    <w:multiLevelType w:val="multilevel"/>
    <w:tmpl w:val="85FE025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17A84657"/>
    <w:multiLevelType w:val="multilevel"/>
    <w:tmpl w:val="6368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181460F0"/>
    <w:multiLevelType w:val="multilevel"/>
    <w:tmpl w:val="638670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181D51B0"/>
    <w:multiLevelType w:val="multilevel"/>
    <w:tmpl w:val="2800EFE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18330FE0"/>
    <w:multiLevelType w:val="multilevel"/>
    <w:tmpl w:val="531810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186F0613"/>
    <w:multiLevelType w:val="multilevel"/>
    <w:tmpl w:val="63CAD3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18AA6D07"/>
    <w:multiLevelType w:val="multilevel"/>
    <w:tmpl w:val="EB6068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18D3085C"/>
    <w:multiLevelType w:val="multilevel"/>
    <w:tmpl w:val="A57CFA1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18F23C6B"/>
    <w:multiLevelType w:val="multilevel"/>
    <w:tmpl w:val="1B46A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18F647D2"/>
    <w:multiLevelType w:val="multilevel"/>
    <w:tmpl w:val="09FEC9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198B0CE6"/>
    <w:multiLevelType w:val="multilevel"/>
    <w:tmpl w:val="260A9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19B613E3"/>
    <w:multiLevelType w:val="multilevel"/>
    <w:tmpl w:val="48FE96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19ED3D14"/>
    <w:multiLevelType w:val="multilevel"/>
    <w:tmpl w:val="D0DAB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1AB3714F"/>
    <w:multiLevelType w:val="multilevel"/>
    <w:tmpl w:val="510C9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1B5416AD"/>
    <w:multiLevelType w:val="multilevel"/>
    <w:tmpl w:val="504828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1BCB6BBA"/>
    <w:multiLevelType w:val="multilevel"/>
    <w:tmpl w:val="0798ACF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1BE3021F"/>
    <w:multiLevelType w:val="multilevel"/>
    <w:tmpl w:val="0CD2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1BEC6D1E"/>
    <w:multiLevelType w:val="multilevel"/>
    <w:tmpl w:val="C85E4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1CAD589E"/>
    <w:multiLevelType w:val="multilevel"/>
    <w:tmpl w:val="C0620BA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1D3A663A"/>
    <w:multiLevelType w:val="multilevel"/>
    <w:tmpl w:val="F85C86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1D9A624E"/>
    <w:multiLevelType w:val="multilevel"/>
    <w:tmpl w:val="3B94F4F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1E15354A"/>
    <w:multiLevelType w:val="multilevel"/>
    <w:tmpl w:val="2A06B336"/>
    <w:lvl w:ilvl="0">
      <w:start w:val="10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1FA70D78"/>
    <w:multiLevelType w:val="multilevel"/>
    <w:tmpl w:val="CCF44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1FEC6AAE"/>
    <w:multiLevelType w:val="multilevel"/>
    <w:tmpl w:val="C92291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206E4B1C"/>
    <w:multiLevelType w:val="multilevel"/>
    <w:tmpl w:val="7A7673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20E11CF6"/>
    <w:multiLevelType w:val="multilevel"/>
    <w:tmpl w:val="6EF2B5D4"/>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214803BB"/>
    <w:multiLevelType w:val="multilevel"/>
    <w:tmpl w:val="B6880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21920B74"/>
    <w:multiLevelType w:val="multilevel"/>
    <w:tmpl w:val="4462BF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219E6C45"/>
    <w:multiLevelType w:val="multilevel"/>
    <w:tmpl w:val="CBD2E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21A62207"/>
    <w:multiLevelType w:val="multilevel"/>
    <w:tmpl w:val="5C7A0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22D45B20"/>
    <w:multiLevelType w:val="multilevel"/>
    <w:tmpl w:val="5F665AAE"/>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239D7515"/>
    <w:multiLevelType w:val="multilevel"/>
    <w:tmpl w:val="FE7EB9B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264A10D6"/>
    <w:multiLevelType w:val="multilevel"/>
    <w:tmpl w:val="14821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264D1485"/>
    <w:multiLevelType w:val="multilevel"/>
    <w:tmpl w:val="AD341668"/>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26653716"/>
    <w:multiLevelType w:val="multilevel"/>
    <w:tmpl w:val="0C7C713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271B6120"/>
    <w:multiLevelType w:val="multilevel"/>
    <w:tmpl w:val="B1F0B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27384430"/>
    <w:multiLevelType w:val="multilevel"/>
    <w:tmpl w:val="533EEB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273F5686"/>
    <w:multiLevelType w:val="multilevel"/>
    <w:tmpl w:val="40B84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27454684"/>
    <w:multiLevelType w:val="multilevel"/>
    <w:tmpl w:val="F5F2E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27BA44EC"/>
    <w:multiLevelType w:val="multilevel"/>
    <w:tmpl w:val="BA4C80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27E07803"/>
    <w:multiLevelType w:val="multilevel"/>
    <w:tmpl w:val="B61A9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27F05A81"/>
    <w:multiLevelType w:val="multilevel"/>
    <w:tmpl w:val="BF88548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28FB6968"/>
    <w:multiLevelType w:val="multilevel"/>
    <w:tmpl w:val="F4E23C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294579F1"/>
    <w:multiLevelType w:val="multilevel"/>
    <w:tmpl w:val="C7685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29846436"/>
    <w:multiLevelType w:val="multilevel"/>
    <w:tmpl w:val="6428F1EC"/>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299D3671"/>
    <w:multiLevelType w:val="multilevel"/>
    <w:tmpl w:val="A2B8D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2ABB7A26"/>
    <w:multiLevelType w:val="multilevel"/>
    <w:tmpl w:val="A6408D30"/>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2B034B3D"/>
    <w:multiLevelType w:val="multilevel"/>
    <w:tmpl w:val="2AD0D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2B4F2CFD"/>
    <w:multiLevelType w:val="multilevel"/>
    <w:tmpl w:val="23B65092"/>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2B504AB6"/>
    <w:multiLevelType w:val="multilevel"/>
    <w:tmpl w:val="D4102016"/>
    <w:lvl w:ilvl="0">
      <w:start w:val="1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2D066A5D"/>
    <w:multiLevelType w:val="multilevel"/>
    <w:tmpl w:val="A4D042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2DC8078A"/>
    <w:multiLevelType w:val="multilevel"/>
    <w:tmpl w:val="DBD4D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2E872959"/>
    <w:multiLevelType w:val="multilevel"/>
    <w:tmpl w:val="F8F8C85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2ECD1B59"/>
    <w:multiLevelType w:val="multilevel"/>
    <w:tmpl w:val="98242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2F1E5FDC"/>
    <w:multiLevelType w:val="multilevel"/>
    <w:tmpl w:val="737E3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2F422E3B"/>
    <w:multiLevelType w:val="multilevel"/>
    <w:tmpl w:val="B8AC155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2F6574BA"/>
    <w:multiLevelType w:val="multilevel"/>
    <w:tmpl w:val="A1328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2F6D199F"/>
    <w:multiLevelType w:val="multilevel"/>
    <w:tmpl w:val="1864081E"/>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2FD82D21"/>
    <w:multiLevelType w:val="multilevel"/>
    <w:tmpl w:val="0060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302256F7"/>
    <w:multiLevelType w:val="multilevel"/>
    <w:tmpl w:val="20CC7D7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30F43C46"/>
    <w:multiLevelType w:val="multilevel"/>
    <w:tmpl w:val="EF7285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311B10CC"/>
    <w:multiLevelType w:val="multilevel"/>
    <w:tmpl w:val="102CD3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31C0494A"/>
    <w:multiLevelType w:val="multilevel"/>
    <w:tmpl w:val="9A4E0B0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326B6FF3"/>
    <w:multiLevelType w:val="multilevel"/>
    <w:tmpl w:val="275681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32715F51"/>
    <w:multiLevelType w:val="multilevel"/>
    <w:tmpl w:val="F892A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33435010"/>
    <w:multiLevelType w:val="multilevel"/>
    <w:tmpl w:val="90209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338B23D9"/>
    <w:multiLevelType w:val="multilevel"/>
    <w:tmpl w:val="022A69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33F87867"/>
    <w:multiLevelType w:val="multilevel"/>
    <w:tmpl w:val="A3C2DB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35071DDF"/>
    <w:multiLevelType w:val="multilevel"/>
    <w:tmpl w:val="6F3852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36C14E6F"/>
    <w:multiLevelType w:val="multilevel"/>
    <w:tmpl w:val="58EA6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375505F1"/>
    <w:multiLevelType w:val="multilevel"/>
    <w:tmpl w:val="3A006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378C2CEE"/>
    <w:multiLevelType w:val="multilevel"/>
    <w:tmpl w:val="A3D0D6DC"/>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nsid w:val="38D745F5"/>
    <w:multiLevelType w:val="multilevel"/>
    <w:tmpl w:val="F1CA9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39221577"/>
    <w:multiLevelType w:val="multilevel"/>
    <w:tmpl w:val="3FFAC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39412B30"/>
    <w:multiLevelType w:val="multilevel"/>
    <w:tmpl w:val="279E5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3967658E"/>
    <w:multiLevelType w:val="multilevel"/>
    <w:tmpl w:val="A53687A2"/>
    <w:lvl w:ilvl="0">
      <w:start w:val="1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3A6E602A"/>
    <w:multiLevelType w:val="multilevel"/>
    <w:tmpl w:val="D264D0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3A726524"/>
    <w:multiLevelType w:val="multilevel"/>
    <w:tmpl w:val="DE4A38F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3AF750EB"/>
    <w:multiLevelType w:val="multilevel"/>
    <w:tmpl w:val="22127C5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nsid w:val="3B334A06"/>
    <w:multiLevelType w:val="multilevel"/>
    <w:tmpl w:val="355C8F2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nsid w:val="3CAC4D06"/>
    <w:multiLevelType w:val="multilevel"/>
    <w:tmpl w:val="5BF68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3D59442D"/>
    <w:multiLevelType w:val="multilevel"/>
    <w:tmpl w:val="8C6E01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nsid w:val="3DD84ADE"/>
    <w:multiLevelType w:val="multilevel"/>
    <w:tmpl w:val="EDF0BC1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nsid w:val="3DDA225E"/>
    <w:multiLevelType w:val="multilevel"/>
    <w:tmpl w:val="75D4E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nsid w:val="3E811E3B"/>
    <w:multiLevelType w:val="multilevel"/>
    <w:tmpl w:val="CEF8B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nsid w:val="3ECD763B"/>
    <w:multiLevelType w:val="multilevel"/>
    <w:tmpl w:val="129C6A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nsid w:val="3F05681F"/>
    <w:multiLevelType w:val="multilevel"/>
    <w:tmpl w:val="7D267D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nsid w:val="3F515A66"/>
    <w:multiLevelType w:val="multilevel"/>
    <w:tmpl w:val="8222D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3F6A75C2"/>
    <w:multiLevelType w:val="multilevel"/>
    <w:tmpl w:val="C01EC4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nsid w:val="3FA01312"/>
    <w:multiLevelType w:val="multilevel"/>
    <w:tmpl w:val="7DD037AA"/>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nsid w:val="3FC34CB7"/>
    <w:multiLevelType w:val="multilevel"/>
    <w:tmpl w:val="A30CA57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nsid w:val="3FEF078B"/>
    <w:multiLevelType w:val="multilevel"/>
    <w:tmpl w:val="2670F24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nsid w:val="3FFD1D1B"/>
    <w:multiLevelType w:val="multilevel"/>
    <w:tmpl w:val="8256B68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nsid w:val="402F0234"/>
    <w:multiLevelType w:val="multilevel"/>
    <w:tmpl w:val="427E36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nsid w:val="41150601"/>
    <w:multiLevelType w:val="multilevel"/>
    <w:tmpl w:val="125E10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nsid w:val="41726DEC"/>
    <w:multiLevelType w:val="multilevel"/>
    <w:tmpl w:val="7D1C055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nsid w:val="41BE48F8"/>
    <w:multiLevelType w:val="multilevel"/>
    <w:tmpl w:val="119AB6BA"/>
    <w:lvl w:ilvl="0">
      <w:start w:val="9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nsid w:val="43880375"/>
    <w:multiLevelType w:val="multilevel"/>
    <w:tmpl w:val="9648E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nsid w:val="43956260"/>
    <w:multiLevelType w:val="multilevel"/>
    <w:tmpl w:val="7646FE6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nsid w:val="43DC1E50"/>
    <w:multiLevelType w:val="multilevel"/>
    <w:tmpl w:val="1F3A3A9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nsid w:val="45B91762"/>
    <w:multiLevelType w:val="multilevel"/>
    <w:tmpl w:val="917A69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nsid w:val="46114F5E"/>
    <w:multiLevelType w:val="multilevel"/>
    <w:tmpl w:val="3C3AF99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nsid w:val="46C36B7E"/>
    <w:multiLevelType w:val="multilevel"/>
    <w:tmpl w:val="0B40F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nsid w:val="482C78AC"/>
    <w:multiLevelType w:val="multilevel"/>
    <w:tmpl w:val="66F07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nsid w:val="48A818F6"/>
    <w:multiLevelType w:val="multilevel"/>
    <w:tmpl w:val="8BA23D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nsid w:val="48C1598C"/>
    <w:multiLevelType w:val="multilevel"/>
    <w:tmpl w:val="127214C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nsid w:val="48E94D48"/>
    <w:multiLevelType w:val="multilevel"/>
    <w:tmpl w:val="22264F6A"/>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nsid w:val="49063329"/>
    <w:multiLevelType w:val="multilevel"/>
    <w:tmpl w:val="C6FA02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nsid w:val="49840B69"/>
    <w:multiLevelType w:val="multilevel"/>
    <w:tmpl w:val="D4602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49B72E01"/>
    <w:multiLevelType w:val="multilevel"/>
    <w:tmpl w:val="333CE2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nsid w:val="4A057329"/>
    <w:multiLevelType w:val="multilevel"/>
    <w:tmpl w:val="6E702B0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nsid w:val="4A3F06AC"/>
    <w:multiLevelType w:val="multilevel"/>
    <w:tmpl w:val="49944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nsid w:val="4A461342"/>
    <w:multiLevelType w:val="multilevel"/>
    <w:tmpl w:val="08063FC6"/>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nsid w:val="4A4E5516"/>
    <w:multiLevelType w:val="multilevel"/>
    <w:tmpl w:val="E87A0F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nsid w:val="4A571E47"/>
    <w:multiLevelType w:val="multilevel"/>
    <w:tmpl w:val="9E48C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nsid w:val="4A9A4379"/>
    <w:multiLevelType w:val="multilevel"/>
    <w:tmpl w:val="62421CE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nsid w:val="4C01027E"/>
    <w:multiLevelType w:val="multilevel"/>
    <w:tmpl w:val="963E7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nsid w:val="4F512E7F"/>
    <w:multiLevelType w:val="multilevel"/>
    <w:tmpl w:val="0B228E26"/>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nsid w:val="4F7A30A8"/>
    <w:multiLevelType w:val="multilevel"/>
    <w:tmpl w:val="B866A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nsid w:val="504D6913"/>
    <w:multiLevelType w:val="multilevel"/>
    <w:tmpl w:val="B790994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nsid w:val="507D23EB"/>
    <w:multiLevelType w:val="multilevel"/>
    <w:tmpl w:val="620E0F4A"/>
    <w:lvl w:ilvl="0">
      <w:start w:val="10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nsid w:val="51630553"/>
    <w:multiLevelType w:val="multilevel"/>
    <w:tmpl w:val="EB6C56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nsid w:val="517E1286"/>
    <w:multiLevelType w:val="multilevel"/>
    <w:tmpl w:val="A92A20A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nsid w:val="521E21D0"/>
    <w:multiLevelType w:val="multilevel"/>
    <w:tmpl w:val="CC4CF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nsid w:val="52357CBB"/>
    <w:multiLevelType w:val="multilevel"/>
    <w:tmpl w:val="B34CE2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nsid w:val="52746A2D"/>
    <w:multiLevelType w:val="multilevel"/>
    <w:tmpl w:val="F850C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nsid w:val="548947CC"/>
    <w:multiLevelType w:val="multilevel"/>
    <w:tmpl w:val="4588C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nsid w:val="54BA1B23"/>
    <w:multiLevelType w:val="multilevel"/>
    <w:tmpl w:val="6BA039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nsid w:val="54DB2490"/>
    <w:multiLevelType w:val="multilevel"/>
    <w:tmpl w:val="AF8C0D5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nsid w:val="552357FC"/>
    <w:multiLevelType w:val="multilevel"/>
    <w:tmpl w:val="6F2A1304"/>
    <w:lvl w:ilvl="0">
      <w:start w:val="10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nsid w:val="57CD204B"/>
    <w:multiLevelType w:val="multilevel"/>
    <w:tmpl w:val="4184CB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nsid w:val="58421B8B"/>
    <w:multiLevelType w:val="multilevel"/>
    <w:tmpl w:val="D0306220"/>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nsid w:val="587D0186"/>
    <w:multiLevelType w:val="multilevel"/>
    <w:tmpl w:val="32845EC8"/>
    <w:lvl w:ilvl="0">
      <w:start w:val="9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nsid w:val="58870B1D"/>
    <w:multiLevelType w:val="multilevel"/>
    <w:tmpl w:val="087CD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nsid w:val="59FE25EF"/>
    <w:multiLevelType w:val="multilevel"/>
    <w:tmpl w:val="F6A816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nsid w:val="5AAE7F16"/>
    <w:multiLevelType w:val="multilevel"/>
    <w:tmpl w:val="637E6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nsid w:val="5AB170F0"/>
    <w:multiLevelType w:val="multilevel"/>
    <w:tmpl w:val="F2181C6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nsid w:val="5ADF5E9B"/>
    <w:multiLevelType w:val="multilevel"/>
    <w:tmpl w:val="4CA83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nsid w:val="5AEF44D9"/>
    <w:multiLevelType w:val="multilevel"/>
    <w:tmpl w:val="FA4858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nsid w:val="5B5D3A78"/>
    <w:multiLevelType w:val="multilevel"/>
    <w:tmpl w:val="9F2CC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nsid w:val="5BB57412"/>
    <w:multiLevelType w:val="multilevel"/>
    <w:tmpl w:val="328EF8D6"/>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nsid w:val="5C1B506D"/>
    <w:multiLevelType w:val="multilevel"/>
    <w:tmpl w:val="3778780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nsid w:val="5CB730DF"/>
    <w:multiLevelType w:val="multilevel"/>
    <w:tmpl w:val="4EF6A986"/>
    <w:lvl w:ilvl="0">
      <w:start w:val="1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nsid w:val="5CBD06F3"/>
    <w:multiLevelType w:val="multilevel"/>
    <w:tmpl w:val="AB4C27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nsid w:val="5D4C6AB3"/>
    <w:multiLevelType w:val="multilevel"/>
    <w:tmpl w:val="47F02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nsid w:val="5D5B33AB"/>
    <w:multiLevelType w:val="multilevel"/>
    <w:tmpl w:val="CC1E363C"/>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nsid w:val="5DF8351E"/>
    <w:multiLevelType w:val="multilevel"/>
    <w:tmpl w:val="FEDA849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nsid w:val="5DFC51EB"/>
    <w:multiLevelType w:val="multilevel"/>
    <w:tmpl w:val="F45C22F2"/>
    <w:lvl w:ilvl="0">
      <w:start w:val="1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nsid w:val="5E180B9E"/>
    <w:multiLevelType w:val="multilevel"/>
    <w:tmpl w:val="B64CF2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nsid w:val="5EBC200F"/>
    <w:multiLevelType w:val="multilevel"/>
    <w:tmpl w:val="51ACAF28"/>
    <w:lvl w:ilvl="0">
      <w:start w:val="1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nsid w:val="5EC57284"/>
    <w:multiLevelType w:val="multilevel"/>
    <w:tmpl w:val="015A27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nsid w:val="5EE261F2"/>
    <w:multiLevelType w:val="multilevel"/>
    <w:tmpl w:val="BDFA938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nsid w:val="60270ADF"/>
    <w:multiLevelType w:val="multilevel"/>
    <w:tmpl w:val="869C920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nsid w:val="605206A8"/>
    <w:multiLevelType w:val="multilevel"/>
    <w:tmpl w:val="32E289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nsid w:val="605E3D9C"/>
    <w:multiLevelType w:val="multilevel"/>
    <w:tmpl w:val="AB60305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nsid w:val="615A7292"/>
    <w:multiLevelType w:val="multilevel"/>
    <w:tmpl w:val="187CAD1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nsid w:val="61C81197"/>
    <w:multiLevelType w:val="multilevel"/>
    <w:tmpl w:val="078026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nsid w:val="6247088A"/>
    <w:multiLevelType w:val="multilevel"/>
    <w:tmpl w:val="6880754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nsid w:val="625804E3"/>
    <w:multiLevelType w:val="multilevel"/>
    <w:tmpl w:val="576C2EB4"/>
    <w:lvl w:ilvl="0">
      <w:start w:val="10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nsid w:val="62E1139D"/>
    <w:multiLevelType w:val="multilevel"/>
    <w:tmpl w:val="288264E4"/>
    <w:lvl w:ilvl="0">
      <w:start w:val="1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nsid w:val="6413748E"/>
    <w:multiLevelType w:val="multilevel"/>
    <w:tmpl w:val="77709E4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nsid w:val="64A27840"/>
    <w:multiLevelType w:val="multilevel"/>
    <w:tmpl w:val="DDA46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nsid w:val="6674307F"/>
    <w:multiLevelType w:val="multilevel"/>
    <w:tmpl w:val="6CEAB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nsid w:val="66A62AF0"/>
    <w:multiLevelType w:val="multilevel"/>
    <w:tmpl w:val="E7507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nsid w:val="673F39F0"/>
    <w:multiLevelType w:val="multilevel"/>
    <w:tmpl w:val="ED5698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nsid w:val="68764FC6"/>
    <w:multiLevelType w:val="multilevel"/>
    <w:tmpl w:val="29E0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nsid w:val="689746A5"/>
    <w:multiLevelType w:val="multilevel"/>
    <w:tmpl w:val="D1F098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nsid w:val="68A9689E"/>
    <w:multiLevelType w:val="multilevel"/>
    <w:tmpl w:val="A322F87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nsid w:val="69F63F34"/>
    <w:multiLevelType w:val="multilevel"/>
    <w:tmpl w:val="C1D8302E"/>
    <w:lvl w:ilvl="0">
      <w:start w:val="10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nsid w:val="6A200E2E"/>
    <w:multiLevelType w:val="multilevel"/>
    <w:tmpl w:val="6A525B94"/>
    <w:lvl w:ilvl="0">
      <w:start w:val="10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nsid w:val="6ADD6568"/>
    <w:multiLevelType w:val="multilevel"/>
    <w:tmpl w:val="1264F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nsid w:val="6C054123"/>
    <w:multiLevelType w:val="multilevel"/>
    <w:tmpl w:val="3B860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nsid w:val="6C5A0EE4"/>
    <w:multiLevelType w:val="multilevel"/>
    <w:tmpl w:val="E4308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nsid w:val="6CEE483B"/>
    <w:multiLevelType w:val="multilevel"/>
    <w:tmpl w:val="84FADBE6"/>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nsid w:val="6D175D14"/>
    <w:multiLevelType w:val="multilevel"/>
    <w:tmpl w:val="3F7497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nsid w:val="6F667E01"/>
    <w:multiLevelType w:val="multilevel"/>
    <w:tmpl w:val="760038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nsid w:val="6F697093"/>
    <w:multiLevelType w:val="multilevel"/>
    <w:tmpl w:val="2C700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nsid w:val="6F9458D9"/>
    <w:multiLevelType w:val="multilevel"/>
    <w:tmpl w:val="964083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nsid w:val="6FBA1148"/>
    <w:multiLevelType w:val="multilevel"/>
    <w:tmpl w:val="4658F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nsid w:val="70577970"/>
    <w:multiLevelType w:val="multilevel"/>
    <w:tmpl w:val="2A5A31EC"/>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nsid w:val="70C17F00"/>
    <w:multiLevelType w:val="multilevel"/>
    <w:tmpl w:val="F68290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nsid w:val="715103BE"/>
    <w:multiLevelType w:val="multilevel"/>
    <w:tmpl w:val="91AE4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nsid w:val="71AA448B"/>
    <w:multiLevelType w:val="multilevel"/>
    <w:tmpl w:val="92BA8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nsid w:val="71AC2117"/>
    <w:multiLevelType w:val="multilevel"/>
    <w:tmpl w:val="2D5467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nsid w:val="71EC48AB"/>
    <w:multiLevelType w:val="multilevel"/>
    <w:tmpl w:val="0804D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nsid w:val="72062071"/>
    <w:multiLevelType w:val="multilevel"/>
    <w:tmpl w:val="8FDC5B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nsid w:val="72602152"/>
    <w:multiLevelType w:val="multilevel"/>
    <w:tmpl w:val="0766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nsid w:val="72F31293"/>
    <w:multiLevelType w:val="multilevel"/>
    <w:tmpl w:val="9650F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nsid w:val="73487147"/>
    <w:multiLevelType w:val="multilevel"/>
    <w:tmpl w:val="FA22A4B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nsid w:val="735B47A7"/>
    <w:multiLevelType w:val="multilevel"/>
    <w:tmpl w:val="35B49D24"/>
    <w:lvl w:ilvl="0">
      <w:start w:val="7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nsid w:val="73AE2243"/>
    <w:multiLevelType w:val="multilevel"/>
    <w:tmpl w:val="3010353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nsid w:val="73D92893"/>
    <w:multiLevelType w:val="multilevel"/>
    <w:tmpl w:val="A7423D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nsid w:val="73DD46E1"/>
    <w:multiLevelType w:val="multilevel"/>
    <w:tmpl w:val="C5A28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nsid w:val="74066669"/>
    <w:multiLevelType w:val="multilevel"/>
    <w:tmpl w:val="3B3CF8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nsid w:val="745A751F"/>
    <w:multiLevelType w:val="multilevel"/>
    <w:tmpl w:val="FE302D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nsid w:val="74CB4F07"/>
    <w:multiLevelType w:val="multilevel"/>
    <w:tmpl w:val="0558503E"/>
    <w:lvl w:ilvl="0">
      <w:start w:val="1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nsid w:val="74F53CC4"/>
    <w:multiLevelType w:val="multilevel"/>
    <w:tmpl w:val="C934683A"/>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nsid w:val="761856B5"/>
    <w:multiLevelType w:val="multilevel"/>
    <w:tmpl w:val="3A68F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nsid w:val="76E50993"/>
    <w:multiLevelType w:val="multilevel"/>
    <w:tmpl w:val="114AAE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nsid w:val="76F8589C"/>
    <w:multiLevelType w:val="multilevel"/>
    <w:tmpl w:val="52982796"/>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nsid w:val="770962C4"/>
    <w:multiLevelType w:val="multilevel"/>
    <w:tmpl w:val="A6EAD16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nsid w:val="7796747F"/>
    <w:multiLevelType w:val="multilevel"/>
    <w:tmpl w:val="D6007F6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nsid w:val="77AD06B4"/>
    <w:multiLevelType w:val="multilevel"/>
    <w:tmpl w:val="9F02B4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nsid w:val="7902110A"/>
    <w:multiLevelType w:val="multilevel"/>
    <w:tmpl w:val="DC10E1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nsid w:val="7AC106B8"/>
    <w:multiLevelType w:val="multilevel"/>
    <w:tmpl w:val="EBD277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nsid w:val="7B3F0465"/>
    <w:multiLevelType w:val="multilevel"/>
    <w:tmpl w:val="7E12EB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nsid w:val="7B966B8C"/>
    <w:multiLevelType w:val="multilevel"/>
    <w:tmpl w:val="70168AA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nsid w:val="7BA65572"/>
    <w:multiLevelType w:val="multilevel"/>
    <w:tmpl w:val="7F8A59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nsid w:val="7BCF7FFB"/>
    <w:multiLevelType w:val="multilevel"/>
    <w:tmpl w:val="27AE8964"/>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nsid w:val="7C40657F"/>
    <w:multiLevelType w:val="multilevel"/>
    <w:tmpl w:val="0630E184"/>
    <w:lvl w:ilvl="0">
      <w:start w:val="10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nsid w:val="7C465AA0"/>
    <w:multiLevelType w:val="multilevel"/>
    <w:tmpl w:val="E1D8A5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nsid w:val="7C6C1A2D"/>
    <w:multiLevelType w:val="multilevel"/>
    <w:tmpl w:val="F2A096C4"/>
    <w:lvl w:ilvl="0">
      <w:start w:val="9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nsid w:val="7C9232EB"/>
    <w:multiLevelType w:val="multilevel"/>
    <w:tmpl w:val="5BA8C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nsid w:val="7C9E0AA6"/>
    <w:multiLevelType w:val="multilevel"/>
    <w:tmpl w:val="74C652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nsid w:val="7CF21780"/>
    <w:multiLevelType w:val="multilevel"/>
    <w:tmpl w:val="82184300"/>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nsid w:val="7D0905FA"/>
    <w:multiLevelType w:val="multilevel"/>
    <w:tmpl w:val="053620B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nsid w:val="7D3E7CC1"/>
    <w:multiLevelType w:val="multilevel"/>
    <w:tmpl w:val="7366A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nsid w:val="7D476A27"/>
    <w:multiLevelType w:val="multilevel"/>
    <w:tmpl w:val="573607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nsid w:val="7D7C3EE9"/>
    <w:multiLevelType w:val="multilevel"/>
    <w:tmpl w:val="68867E6E"/>
    <w:lvl w:ilvl="0">
      <w:start w:val="1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nsid w:val="7DCF4DA0"/>
    <w:multiLevelType w:val="multilevel"/>
    <w:tmpl w:val="885819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nsid w:val="7DDF1DFD"/>
    <w:multiLevelType w:val="multilevel"/>
    <w:tmpl w:val="55FC0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nsid w:val="7E87631A"/>
    <w:multiLevelType w:val="multilevel"/>
    <w:tmpl w:val="6040E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nsid w:val="7ED1780C"/>
    <w:multiLevelType w:val="multilevel"/>
    <w:tmpl w:val="6A76887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nsid w:val="7F6F203A"/>
    <w:multiLevelType w:val="multilevel"/>
    <w:tmpl w:val="2B781D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8"/>
  </w:num>
  <w:num w:numId="2">
    <w:abstractNumId w:val="5"/>
  </w:num>
  <w:num w:numId="3">
    <w:abstractNumId w:val="144"/>
  </w:num>
  <w:num w:numId="4">
    <w:abstractNumId w:val="39"/>
  </w:num>
  <w:num w:numId="5">
    <w:abstractNumId w:val="141"/>
  </w:num>
  <w:num w:numId="6">
    <w:abstractNumId w:val="98"/>
  </w:num>
  <w:num w:numId="7">
    <w:abstractNumId w:val="181"/>
  </w:num>
  <w:num w:numId="8">
    <w:abstractNumId w:val="251"/>
  </w:num>
  <w:num w:numId="9">
    <w:abstractNumId w:val="160"/>
  </w:num>
  <w:num w:numId="10">
    <w:abstractNumId w:val="105"/>
  </w:num>
  <w:num w:numId="11">
    <w:abstractNumId w:val="50"/>
  </w:num>
  <w:num w:numId="12">
    <w:abstractNumId w:val="67"/>
  </w:num>
  <w:num w:numId="13">
    <w:abstractNumId w:val="43"/>
  </w:num>
  <w:num w:numId="14">
    <w:abstractNumId w:val="185"/>
  </w:num>
  <w:num w:numId="15">
    <w:abstractNumId w:val="38"/>
  </w:num>
  <w:num w:numId="16">
    <w:abstractNumId w:val="159"/>
  </w:num>
  <w:num w:numId="17">
    <w:abstractNumId w:val="106"/>
  </w:num>
  <w:num w:numId="18">
    <w:abstractNumId w:val="139"/>
  </w:num>
  <w:num w:numId="19">
    <w:abstractNumId w:val="180"/>
  </w:num>
  <w:num w:numId="20">
    <w:abstractNumId w:val="145"/>
  </w:num>
  <w:num w:numId="21">
    <w:abstractNumId w:val="134"/>
  </w:num>
  <w:num w:numId="22">
    <w:abstractNumId w:val="211"/>
  </w:num>
  <w:num w:numId="23">
    <w:abstractNumId w:val="143"/>
  </w:num>
  <w:num w:numId="24">
    <w:abstractNumId w:val="204"/>
  </w:num>
  <w:num w:numId="25">
    <w:abstractNumId w:val="259"/>
  </w:num>
  <w:num w:numId="26">
    <w:abstractNumId w:val="190"/>
  </w:num>
  <w:num w:numId="27">
    <w:abstractNumId w:val="244"/>
  </w:num>
  <w:num w:numId="28">
    <w:abstractNumId w:val="201"/>
  </w:num>
  <w:num w:numId="29">
    <w:abstractNumId w:val="163"/>
  </w:num>
  <w:num w:numId="30">
    <w:abstractNumId w:val="196"/>
  </w:num>
  <w:num w:numId="31">
    <w:abstractNumId w:val="14"/>
  </w:num>
  <w:num w:numId="32">
    <w:abstractNumId w:val="101"/>
  </w:num>
  <w:num w:numId="33">
    <w:abstractNumId w:val="232"/>
  </w:num>
  <w:num w:numId="34">
    <w:abstractNumId w:val="88"/>
  </w:num>
  <w:num w:numId="35">
    <w:abstractNumId w:val="156"/>
  </w:num>
  <w:num w:numId="36">
    <w:abstractNumId w:val="252"/>
  </w:num>
  <w:num w:numId="37">
    <w:abstractNumId w:val="92"/>
  </w:num>
  <w:num w:numId="38">
    <w:abstractNumId w:val="74"/>
  </w:num>
  <w:num w:numId="39">
    <w:abstractNumId w:val="36"/>
  </w:num>
  <w:num w:numId="40">
    <w:abstractNumId w:val="35"/>
  </w:num>
  <w:num w:numId="41">
    <w:abstractNumId w:val="161"/>
  </w:num>
  <w:num w:numId="42">
    <w:abstractNumId w:val="184"/>
  </w:num>
  <w:num w:numId="43">
    <w:abstractNumId w:val="240"/>
  </w:num>
  <w:num w:numId="44">
    <w:abstractNumId w:val="223"/>
  </w:num>
  <w:num w:numId="45">
    <w:abstractNumId w:val="150"/>
  </w:num>
  <w:num w:numId="46">
    <w:abstractNumId w:val="42"/>
  </w:num>
  <w:num w:numId="47">
    <w:abstractNumId w:val="175"/>
  </w:num>
  <w:num w:numId="48">
    <w:abstractNumId w:val="189"/>
  </w:num>
  <w:num w:numId="49">
    <w:abstractNumId w:val="24"/>
  </w:num>
  <w:num w:numId="50">
    <w:abstractNumId w:val="217"/>
  </w:num>
  <w:num w:numId="51">
    <w:abstractNumId w:val="133"/>
  </w:num>
  <w:num w:numId="52">
    <w:abstractNumId w:val="2"/>
  </w:num>
  <w:num w:numId="53">
    <w:abstractNumId w:val="90"/>
  </w:num>
  <w:num w:numId="54">
    <w:abstractNumId w:val="243"/>
  </w:num>
  <w:num w:numId="55">
    <w:abstractNumId w:val="102"/>
  </w:num>
  <w:num w:numId="56">
    <w:abstractNumId w:val="162"/>
  </w:num>
  <w:num w:numId="57">
    <w:abstractNumId w:val="79"/>
  </w:num>
  <w:num w:numId="58">
    <w:abstractNumId w:val="236"/>
  </w:num>
  <w:num w:numId="59">
    <w:abstractNumId w:val="205"/>
  </w:num>
  <w:num w:numId="60">
    <w:abstractNumId w:val="91"/>
  </w:num>
  <w:num w:numId="61">
    <w:abstractNumId w:val="3"/>
  </w:num>
  <w:num w:numId="62">
    <w:abstractNumId w:val="216"/>
  </w:num>
  <w:num w:numId="63">
    <w:abstractNumId w:val="78"/>
  </w:num>
  <w:num w:numId="64">
    <w:abstractNumId w:val="187"/>
  </w:num>
  <w:num w:numId="65">
    <w:abstractNumId w:val="55"/>
  </w:num>
  <w:num w:numId="66">
    <w:abstractNumId w:val="32"/>
  </w:num>
  <w:num w:numId="67">
    <w:abstractNumId w:val="64"/>
  </w:num>
  <w:num w:numId="68">
    <w:abstractNumId w:val="135"/>
  </w:num>
  <w:num w:numId="69">
    <w:abstractNumId w:val="59"/>
  </w:num>
  <w:num w:numId="70">
    <w:abstractNumId w:val="172"/>
  </w:num>
  <w:num w:numId="71">
    <w:abstractNumId w:val="20"/>
  </w:num>
  <w:num w:numId="72">
    <w:abstractNumId w:val="127"/>
  </w:num>
  <w:num w:numId="73">
    <w:abstractNumId w:val="71"/>
  </w:num>
  <w:num w:numId="74">
    <w:abstractNumId w:val="13"/>
  </w:num>
  <w:num w:numId="75">
    <w:abstractNumId w:val="34"/>
  </w:num>
  <w:num w:numId="76">
    <w:abstractNumId w:val="68"/>
  </w:num>
  <w:num w:numId="77">
    <w:abstractNumId w:val="103"/>
  </w:num>
  <w:num w:numId="78">
    <w:abstractNumId w:val="142"/>
  </w:num>
  <w:num w:numId="79">
    <w:abstractNumId w:val="237"/>
  </w:num>
  <w:num w:numId="80">
    <w:abstractNumId w:val="121"/>
  </w:num>
  <w:num w:numId="81">
    <w:abstractNumId w:val="222"/>
  </w:num>
  <w:num w:numId="82">
    <w:abstractNumId w:val="31"/>
  </w:num>
  <w:num w:numId="83">
    <w:abstractNumId w:val="69"/>
  </w:num>
  <w:num w:numId="84">
    <w:abstractNumId w:val="52"/>
  </w:num>
  <w:num w:numId="85">
    <w:abstractNumId w:val="218"/>
  </w:num>
  <w:num w:numId="86">
    <w:abstractNumId w:val="231"/>
  </w:num>
  <w:num w:numId="87">
    <w:abstractNumId w:val="170"/>
  </w:num>
  <w:num w:numId="88">
    <w:abstractNumId w:val="219"/>
  </w:num>
  <w:num w:numId="89">
    <w:abstractNumId w:val="9"/>
  </w:num>
  <w:num w:numId="90">
    <w:abstractNumId w:val="46"/>
  </w:num>
  <w:num w:numId="91">
    <w:abstractNumId w:val="174"/>
  </w:num>
  <w:num w:numId="92">
    <w:abstractNumId w:val="246"/>
  </w:num>
  <w:num w:numId="93">
    <w:abstractNumId w:val="208"/>
  </w:num>
  <w:num w:numId="94">
    <w:abstractNumId w:val="149"/>
  </w:num>
  <w:num w:numId="95">
    <w:abstractNumId w:val="23"/>
  </w:num>
  <w:num w:numId="96">
    <w:abstractNumId w:val="62"/>
  </w:num>
  <w:num w:numId="97">
    <w:abstractNumId w:val="54"/>
  </w:num>
  <w:num w:numId="98">
    <w:abstractNumId w:val="226"/>
  </w:num>
  <w:num w:numId="99">
    <w:abstractNumId w:val="245"/>
  </w:num>
  <w:num w:numId="100">
    <w:abstractNumId w:val="136"/>
  </w:num>
  <w:num w:numId="101">
    <w:abstractNumId w:val="126"/>
  </w:num>
  <w:num w:numId="102">
    <w:abstractNumId w:val="57"/>
  </w:num>
  <w:num w:numId="103">
    <w:abstractNumId w:val="97"/>
  </w:num>
  <w:num w:numId="104">
    <w:abstractNumId w:val="40"/>
  </w:num>
  <w:num w:numId="105">
    <w:abstractNumId w:val="148"/>
  </w:num>
  <w:num w:numId="106">
    <w:abstractNumId w:val="129"/>
  </w:num>
  <w:num w:numId="107">
    <w:abstractNumId w:val="28"/>
  </w:num>
  <w:num w:numId="108">
    <w:abstractNumId w:val="111"/>
  </w:num>
  <w:num w:numId="109">
    <w:abstractNumId w:val="194"/>
  </w:num>
  <w:num w:numId="110">
    <w:abstractNumId w:val="75"/>
  </w:num>
  <w:num w:numId="111">
    <w:abstractNumId w:val="112"/>
  </w:num>
  <w:num w:numId="112">
    <w:abstractNumId w:val="19"/>
  </w:num>
  <w:num w:numId="113">
    <w:abstractNumId w:val="114"/>
  </w:num>
  <w:num w:numId="114">
    <w:abstractNumId w:val="41"/>
  </w:num>
  <w:num w:numId="115">
    <w:abstractNumId w:val="7"/>
  </w:num>
  <w:num w:numId="116">
    <w:abstractNumId w:val="66"/>
  </w:num>
  <w:num w:numId="117">
    <w:abstractNumId w:val="241"/>
  </w:num>
  <w:num w:numId="118">
    <w:abstractNumId w:val="152"/>
  </w:num>
  <w:num w:numId="119">
    <w:abstractNumId w:val="206"/>
  </w:num>
  <w:num w:numId="120">
    <w:abstractNumId w:val="131"/>
  </w:num>
  <w:num w:numId="121">
    <w:abstractNumId w:val="60"/>
  </w:num>
  <w:num w:numId="122">
    <w:abstractNumId w:val="45"/>
  </w:num>
  <w:num w:numId="123">
    <w:abstractNumId w:val="177"/>
  </w:num>
  <w:num w:numId="124">
    <w:abstractNumId w:val="225"/>
  </w:num>
  <w:num w:numId="125">
    <w:abstractNumId w:val="209"/>
  </w:num>
  <w:num w:numId="126">
    <w:abstractNumId w:val="192"/>
  </w:num>
  <w:num w:numId="127">
    <w:abstractNumId w:val="11"/>
  </w:num>
  <w:num w:numId="128">
    <w:abstractNumId w:val="85"/>
  </w:num>
  <w:num w:numId="129">
    <w:abstractNumId w:val="77"/>
  </w:num>
  <w:num w:numId="130">
    <w:abstractNumId w:val="258"/>
  </w:num>
  <w:num w:numId="131">
    <w:abstractNumId w:val="233"/>
  </w:num>
  <w:num w:numId="132">
    <w:abstractNumId w:val="255"/>
  </w:num>
  <w:num w:numId="133">
    <w:abstractNumId w:val="140"/>
  </w:num>
  <w:num w:numId="134">
    <w:abstractNumId w:val="176"/>
  </w:num>
  <w:num w:numId="135">
    <w:abstractNumId w:val="173"/>
  </w:num>
  <w:num w:numId="136">
    <w:abstractNumId w:val="253"/>
  </w:num>
  <w:num w:numId="137">
    <w:abstractNumId w:val="37"/>
  </w:num>
  <w:num w:numId="138">
    <w:abstractNumId w:val="33"/>
  </w:num>
  <w:num w:numId="139">
    <w:abstractNumId w:val="212"/>
  </w:num>
  <w:num w:numId="140">
    <w:abstractNumId w:val="202"/>
  </w:num>
  <w:num w:numId="141">
    <w:abstractNumId w:val="65"/>
  </w:num>
  <w:num w:numId="142">
    <w:abstractNumId w:val="164"/>
  </w:num>
  <w:num w:numId="143">
    <w:abstractNumId w:val="213"/>
  </w:num>
  <w:num w:numId="144">
    <w:abstractNumId w:val="186"/>
  </w:num>
  <w:num w:numId="145">
    <w:abstractNumId w:val="262"/>
  </w:num>
  <w:num w:numId="146">
    <w:abstractNumId w:val="239"/>
  </w:num>
  <w:num w:numId="147">
    <w:abstractNumId w:val="193"/>
  </w:num>
  <w:num w:numId="148">
    <w:abstractNumId w:val="27"/>
  </w:num>
  <w:num w:numId="149">
    <w:abstractNumId w:val="18"/>
  </w:num>
  <w:num w:numId="150">
    <w:abstractNumId w:val="203"/>
  </w:num>
  <w:num w:numId="151">
    <w:abstractNumId w:val="15"/>
  </w:num>
  <w:num w:numId="152">
    <w:abstractNumId w:val="93"/>
  </w:num>
  <w:num w:numId="153">
    <w:abstractNumId w:val="119"/>
  </w:num>
  <w:num w:numId="154">
    <w:abstractNumId w:val="191"/>
  </w:num>
  <w:num w:numId="155">
    <w:abstractNumId w:val="0"/>
  </w:num>
  <w:num w:numId="156">
    <w:abstractNumId w:val="124"/>
  </w:num>
  <w:num w:numId="157">
    <w:abstractNumId w:val="82"/>
  </w:num>
  <w:num w:numId="158">
    <w:abstractNumId w:val="256"/>
  </w:num>
  <w:num w:numId="159">
    <w:abstractNumId w:val="108"/>
  </w:num>
  <w:num w:numId="160">
    <w:abstractNumId w:val="214"/>
  </w:num>
  <w:num w:numId="161">
    <w:abstractNumId w:val="113"/>
  </w:num>
  <w:num w:numId="162">
    <w:abstractNumId w:val="16"/>
  </w:num>
  <w:num w:numId="163">
    <w:abstractNumId w:val="10"/>
  </w:num>
  <w:num w:numId="164">
    <w:abstractNumId w:val="26"/>
  </w:num>
  <w:num w:numId="165">
    <w:abstractNumId w:val="138"/>
  </w:num>
  <w:num w:numId="166">
    <w:abstractNumId w:val="22"/>
  </w:num>
  <w:num w:numId="167">
    <w:abstractNumId w:val="228"/>
  </w:num>
  <w:num w:numId="168">
    <w:abstractNumId w:val="182"/>
  </w:num>
  <w:num w:numId="169">
    <w:abstractNumId w:val="179"/>
  </w:num>
  <w:num w:numId="170">
    <w:abstractNumId w:val="153"/>
  </w:num>
  <w:num w:numId="171">
    <w:abstractNumId w:val="49"/>
  </w:num>
  <w:num w:numId="172">
    <w:abstractNumId w:val="25"/>
  </w:num>
  <w:num w:numId="173">
    <w:abstractNumId w:val="261"/>
  </w:num>
  <w:num w:numId="174">
    <w:abstractNumId w:val="220"/>
  </w:num>
  <w:num w:numId="175">
    <w:abstractNumId w:val="84"/>
  </w:num>
  <w:num w:numId="176">
    <w:abstractNumId w:val="73"/>
  </w:num>
  <w:num w:numId="177">
    <w:abstractNumId w:val="89"/>
  </w:num>
  <w:num w:numId="178">
    <w:abstractNumId w:val="4"/>
  </w:num>
  <w:num w:numId="179">
    <w:abstractNumId w:val="110"/>
  </w:num>
  <w:num w:numId="180">
    <w:abstractNumId w:val="83"/>
  </w:num>
  <w:num w:numId="181">
    <w:abstractNumId w:val="130"/>
  </w:num>
  <w:num w:numId="182">
    <w:abstractNumId w:val="147"/>
  </w:num>
  <w:num w:numId="183">
    <w:abstractNumId w:val="109"/>
  </w:num>
  <w:num w:numId="184">
    <w:abstractNumId w:val="61"/>
  </w:num>
  <w:num w:numId="185">
    <w:abstractNumId w:val="169"/>
  </w:num>
  <w:num w:numId="186">
    <w:abstractNumId w:val="53"/>
  </w:num>
  <w:num w:numId="187">
    <w:abstractNumId w:val="48"/>
  </w:num>
  <w:num w:numId="188">
    <w:abstractNumId w:val="58"/>
  </w:num>
  <w:num w:numId="189">
    <w:abstractNumId w:val="125"/>
  </w:num>
  <w:num w:numId="190">
    <w:abstractNumId w:val="151"/>
  </w:num>
  <w:num w:numId="191">
    <w:abstractNumId w:val="171"/>
  </w:num>
  <w:num w:numId="192">
    <w:abstractNumId w:val="96"/>
  </w:num>
  <w:num w:numId="193">
    <w:abstractNumId w:val="250"/>
  </w:num>
  <w:num w:numId="194">
    <w:abstractNumId w:val="6"/>
  </w:num>
  <w:num w:numId="195">
    <w:abstractNumId w:val="155"/>
  </w:num>
  <w:num w:numId="196">
    <w:abstractNumId w:val="229"/>
  </w:num>
  <w:num w:numId="197">
    <w:abstractNumId w:val="154"/>
  </w:num>
  <w:num w:numId="198">
    <w:abstractNumId w:val="51"/>
  </w:num>
  <w:num w:numId="199">
    <w:abstractNumId w:val="117"/>
  </w:num>
  <w:num w:numId="200">
    <w:abstractNumId w:val="210"/>
  </w:num>
  <w:num w:numId="201">
    <w:abstractNumId w:val="168"/>
  </w:num>
  <w:num w:numId="202">
    <w:abstractNumId w:val="238"/>
  </w:num>
  <w:num w:numId="203">
    <w:abstractNumId w:val="267"/>
  </w:num>
  <w:num w:numId="204">
    <w:abstractNumId w:val="94"/>
  </w:num>
  <w:num w:numId="205">
    <w:abstractNumId w:val="120"/>
  </w:num>
  <w:num w:numId="206">
    <w:abstractNumId w:val="224"/>
  </w:num>
  <w:num w:numId="207">
    <w:abstractNumId w:val="199"/>
  </w:num>
  <w:num w:numId="208">
    <w:abstractNumId w:val="195"/>
  </w:num>
  <w:num w:numId="209">
    <w:abstractNumId w:val="70"/>
  </w:num>
  <w:num w:numId="210">
    <w:abstractNumId w:val="200"/>
  </w:num>
  <w:num w:numId="211">
    <w:abstractNumId w:val="264"/>
  </w:num>
  <w:num w:numId="212">
    <w:abstractNumId w:val="260"/>
  </w:num>
  <w:num w:numId="213">
    <w:abstractNumId w:val="116"/>
  </w:num>
  <w:num w:numId="214">
    <w:abstractNumId w:val="215"/>
  </w:num>
  <w:num w:numId="215">
    <w:abstractNumId w:val="100"/>
  </w:num>
  <w:num w:numId="216">
    <w:abstractNumId w:val="118"/>
  </w:num>
  <w:num w:numId="217">
    <w:abstractNumId w:val="146"/>
  </w:num>
  <w:num w:numId="218">
    <w:abstractNumId w:val="29"/>
  </w:num>
  <w:num w:numId="219">
    <w:abstractNumId w:val="76"/>
  </w:num>
  <w:num w:numId="220">
    <w:abstractNumId w:val="1"/>
  </w:num>
  <w:num w:numId="221">
    <w:abstractNumId w:val="207"/>
  </w:num>
  <w:num w:numId="222">
    <w:abstractNumId w:val="81"/>
  </w:num>
  <w:num w:numId="223">
    <w:abstractNumId w:val="221"/>
  </w:num>
  <w:num w:numId="224">
    <w:abstractNumId w:val="158"/>
  </w:num>
  <w:num w:numId="225">
    <w:abstractNumId w:val="21"/>
  </w:num>
  <w:num w:numId="226">
    <w:abstractNumId w:val="248"/>
  </w:num>
  <w:num w:numId="227">
    <w:abstractNumId w:val="247"/>
  </w:num>
  <w:num w:numId="228">
    <w:abstractNumId w:val="86"/>
  </w:num>
  <w:num w:numId="229">
    <w:abstractNumId w:val="263"/>
  </w:num>
  <w:num w:numId="230">
    <w:abstractNumId w:val="30"/>
  </w:num>
  <w:num w:numId="231">
    <w:abstractNumId w:val="132"/>
  </w:num>
  <w:num w:numId="232">
    <w:abstractNumId w:val="107"/>
  </w:num>
  <w:num w:numId="233">
    <w:abstractNumId w:val="115"/>
  </w:num>
  <w:num w:numId="234">
    <w:abstractNumId w:val="87"/>
  </w:num>
  <w:num w:numId="235">
    <w:abstractNumId w:val="188"/>
  </w:num>
  <w:num w:numId="236">
    <w:abstractNumId w:val="12"/>
  </w:num>
  <w:num w:numId="237">
    <w:abstractNumId w:val="257"/>
  </w:num>
  <w:num w:numId="238">
    <w:abstractNumId w:val="254"/>
  </w:num>
  <w:num w:numId="239">
    <w:abstractNumId w:val="80"/>
  </w:num>
  <w:num w:numId="240">
    <w:abstractNumId w:val="197"/>
  </w:num>
  <w:num w:numId="241">
    <w:abstractNumId w:val="178"/>
  </w:num>
  <w:num w:numId="242">
    <w:abstractNumId w:val="167"/>
  </w:num>
  <w:num w:numId="243">
    <w:abstractNumId w:val="230"/>
  </w:num>
  <w:num w:numId="244">
    <w:abstractNumId w:val="104"/>
  </w:num>
  <w:num w:numId="245">
    <w:abstractNumId w:val="227"/>
  </w:num>
  <w:num w:numId="246">
    <w:abstractNumId w:val="165"/>
  </w:num>
  <w:num w:numId="247">
    <w:abstractNumId w:val="56"/>
  </w:num>
  <w:num w:numId="248">
    <w:abstractNumId w:val="242"/>
  </w:num>
  <w:num w:numId="249">
    <w:abstractNumId w:val="157"/>
  </w:num>
  <w:num w:numId="250">
    <w:abstractNumId w:val="249"/>
  </w:num>
  <w:num w:numId="251">
    <w:abstractNumId w:val="63"/>
  </w:num>
  <w:num w:numId="252">
    <w:abstractNumId w:val="95"/>
  </w:num>
  <w:num w:numId="253">
    <w:abstractNumId w:val="235"/>
  </w:num>
  <w:num w:numId="254">
    <w:abstractNumId w:val="137"/>
  </w:num>
  <w:num w:numId="255">
    <w:abstractNumId w:val="122"/>
  </w:num>
  <w:num w:numId="256">
    <w:abstractNumId w:val="166"/>
  </w:num>
  <w:num w:numId="257">
    <w:abstractNumId w:val="17"/>
  </w:num>
  <w:num w:numId="258">
    <w:abstractNumId w:val="234"/>
  </w:num>
  <w:num w:numId="259">
    <w:abstractNumId w:val="47"/>
  </w:num>
  <w:num w:numId="260">
    <w:abstractNumId w:val="123"/>
  </w:num>
  <w:num w:numId="261">
    <w:abstractNumId w:val="99"/>
  </w:num>
  <w:num w:numId="262">
    <w:abstractNumId w:val="44"/>
  </w:num>
  <w:num w:numId="263">
    <w:abstractNumId w:val="266"/>
  </w:num>
  <w:num w:numId="264">
    <w:abstractNumId w:val="198"/>
  </w:num>
  <w:num w:numId="265">
    <w:abstractNumId w:val="8"/>
  </w:num>
  <w:num w:numId="266">
    <w:abstractNumId w:val="183"/>
  </w:num>
  <w:num w:numId="267">
    <w:abstractNumId w:val="72"/>
  </w:num>
  <w:num w:numId="268">
    <w:abstractNumId w:val="265"/>
  </w:num>
  <w:numIdMacAtCleanup w:val="2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27A"/>
    <w:rsid w:val="00163B95"/>
    <w:rsid w:val="00185998"/>
    <w:rsid w:val="00232699"/>
    <w:rsid w:val="0056090A"/>
    <w:rsid w:val="0056156A"/>
    <w:rsid w:val="00630AE0"/>
    <w:rsid w:val="006741AE"/>
    <w:rsid w:val="006C727A"/>
    <w:rsid w:val="00711D70"/>
    <w:rsid w:val="00AA12F2"/>
    <w:rsid w:val="00B31967"/>
    <w:rsid w:val="00C56554"/>
    <w:rsid w:val="00C73BC6"/>
    <w:rsid w:val="00DB26FB"/>
    <w:rsid w:val="00E9091D"/>
    <w:rsid w:val="00EB7F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C727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C727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6C727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C727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C727A"/>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C727A"/>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6C72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C72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C727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C727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6C727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C727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C727A"/>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C727A"/>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6C72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C72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44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166</Pages>
  <Words>42633</Words>
  <Characters>243014</Characters>
  <Application>Microsoft Office Word</Application>
  <DocSecurity>0</DocSecurity>
  <Lines>2025</Lines>
  <Paragraphs>570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285077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2017-12-19T14:00:00Z</dcterms:created>
  <dcterms:modified xsi:type="dcterms:W3CDTF">2017-12-19T14:00:00Z</dcterms:modified>
</cp:coreProperties>
</file>